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40AF"/>
          <w:sz w:val="80"/>
        </w:rPr>
        <w:t>ProjectOS</w:t>
      </w:r>
    </w:p>
    <w:p>
      <w:pPr>
        <w:jc w:val="center"/>
      </w:pPr>
      <w:r>
        <w:rPr>
          <w:b/>
          <w:color w:val="E27B00"/>
          <w:sz w:val="40"/>
        </w:rPr>
        <w:t>คู่มือการใช้งานสำหรับผู้ใช้</w:t>
      </w:r>
    </w:p>
    <w:p>
      <w:pPr>
        <w:jc w:val="center"/>
      </w:pPr>
      <w:r>
        <w:rPr>
          <w:i/>
          <w:color w:val="555B66"/>
          <w:sz w:val="28"/>
        </w:rPr>
        <w:t>User Manual &amp; Help Guide</w:t>
      </w:r>
    </w:p>
    <w:p/>
    <w:p/>
    <w:p>
      <w:pPr>
        <w:jc w:val="center"/>
      </w:pPr>
      <w:r>
        <w:rPr>
          <w:color w:val="555B66"/>
          <w:sz w:val="26"/>
        </w:rPr>
        <w:t>เวอร์ชัน 1.12.23  •  Build 2026-04-10</w:t>
      </w:r>
    </w:p>
    <w:p/>
    <w:p/>
    <w:p>
      <w:pPr>
        <w:jc w:val="center"/>
      </w:pPr>
      <w:r>
        <w:rPr>
          <w:color w:val="555B66"/>
          <w:sz w:val="22"/>
        </w:rPr>
        <w:t>ProjectOS — แพลตฟอร์มจัดการและระดมทุนโปรเจคแบบครบวงจร</w:t>
        <w:br/>
        <w:t>จัดการงาน • ทีม • การเงิน • ระดมทุน • แชท • Analytics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สารบัญ / Table of Contents</w:t>
      </w:r>
    </w:p>
    <w:p>
      <w:pPr>
        <w:spacing w:after="80"/>
      </w:pPr>
      <w:r>
        <w:rPr>
          <w:b w:val="0"/>
          <w:sz w:val="22"/>
        </w:rPr>
        <w:t>1. ภาพรวม ProjectOS คืออะไร</w:t>
      </w:r>
    </w:p>
    <w:p>
      <w:pPr>
        <w:spacing w:after="80"/>
      </w:pPr>
      <w:r>
        <w:rPr>
          <w:b w:val="0"/>
          <w:sz w:val="22"/>
        </w:rPr>
        <w:t>2. เริ่มต้นใช้งาน (Getting Started)</w:t>
      </w:r>
    </w:p>
    <w:p>
      <w:pPr>
        <w:spacing w:after="80"/>
      </w:pPr>
      <w:r>
        <w:rPr>
          <w:b w:val="0"/>
          <w:sz w:val="22"/>
        </w:rPr>
        <w:t>3. สมัครสมาชิก / Login / Logout</w:t>
      </w:r>
    </w:p>
    <w:p>
      <w:pPr>
        <w:spacing w:after="80"/>
      </w:pPr>
      <w:r>
        <w:rPr>
          <w:b w:val="0"/>
          <w:sz w:val="22"/>
        </w:rPr>
        <w:t>4. Dashboard — หน้าหลักจัดการโปรเจค</w:t>
      </w:r>
    </w:p>
    <w:p>
      <w:pPr>
        <w:spacing w:after="80"/>
      </w:pPr>
      <w:r>
        <w:rPr>
          <w:b w:val="0"/>
          <w:sz w:val="22"/>
        </w:rPr>
        <w:t>5. การสร้างและจัดการโปรเจค</w:t>
      </w:r>
    </w:p>
    <w:p>
      <w:pPr>
        <w:spacing w:after="80"/>
      </w:pPr>
      <w:r>
        <w:rPr>
          <w:b w:val="0"/>
          <w:sz w:val="22"/>
        </w:rPr>
        <w:t>6. การจัดการงาน (Tasks) และทีม (Members)</w:t>
      </w:r>
    </w:p>
    <w:p>
      <w:pPr>
        <w:spacing w:after="80"/>
      </w:pPr>
      <w:r>
        <w:rPr>
          <w:b w:val="0"/>
          <w:sz w:val="22"/>
        </w:rPr>
        <w:t>7. การเชิญเพื่อนร่วมทีม (Invites)</w:t>
      </w:r>
    </w:p>
    <w:p>
      <w:pPr>
        <w:spacing w:after="80"/>
      </w:pPr>
      <w:r>
        <w:rPr>
          <w:b w:val="0"/>
          <w:sz w:val="22"/>
        </w:rPr>
        <w:t>8. โปรเจคระดมทุน (Crowdfunding)</w:t>
      </w:r>
    </w:p>
    <w:p>
      <w:pPr>
        <w:spacing w:after="80"/>
      </w:pPr>
      <w:r>
        <w:rPr>
          <w:b w:val="0"/>
          <w:sz w:val="22"/>
        </w:rPr>
        <w:t>9. การยืนยันตัวตน KYC</w:t>
      </w:r>
    </w:p>
    <w:p>
      <w:pPr>
        <w:spacing w:after="80"/>
      </w:pPr>
      <w:r>
        <w:rPr>
          <w:b w:val="0"/>
          <w:sz w:val="22"/>
        </w:rPr>
        <w:t>10. การชำระเงินและการอัปโหลดสลิป</w:t>
      </w:r>
    </w:p>
    <w:p>
      <w:pPr>
        <w:spacing w:after="80"/>
      </w:pPr>
      <w:r>
        <w:rPr>
          <w:b w:val="0"/>
          <w:sz w:val="22"/>
        </w:rPr>
        <w:t>11. ระบบแชท (Chat)</w:t>
      </w:r>
    </w:p>
    <w:p>
      <w:pPr>
        <w:spacing w:after="80"/>
      </w:pPr>
      <w:r>
        <w:rPr>
          <w:b w:val="0"/>
          <w:sz w:val="22"/>
        </w:rPr>
        <w:t>12. Community — ดูโปรเจคสาธารณะ</w:t>
      </w:r>
    </w:p>
    <w:p>
      <w:pPr>
        <w:spacing w:after="80"/>
      </w:pPr>
      <w:r>
        <w:rPr>
          <w:b w:val="0"/>
          <w:sz w:val="22"/>
        </w:rPr>
        <w:t>13. Profile &amp; ความเป็นส่วนตัว</w:t>
      </w:r>
    </w:p>
    <w:p>
      <w:pPr>
        <w:spacing w:after="80"/>
      </w:pPr>
      <w:r>
        <w:rPr>
          <w:b w:val="0"/>
          <w:sz w:val="22"/>
        </w:rPr>
        <w:t>14. การแจ้งเตือน (Notifications)</w:t>
      </w:r>
    </w:p>
    <w:p>
      <w:pPr>
        <w:spacing w:after="80"/>
      </w:pPr>
      <w:r>
        <w:rPr>
          <w:b w:val="0"/>
          <w:sz w:val="22"/>
        </w:rPr>
        <w:t>15. Referral &amp; Analytics</w:t>
      </w:r>
    </w:p>
    <w:p>
      <w:pPr>
        <w:spacing w:after="80"/>
      </w:pPr>
      <w:r>
        <w:rPr>
          <w:b w:val="0"/>
          <w:sz w:val="22"/>
        </w:rPr>
        <w:t>16. Admin Panel (สำหรับผู้ดูแล)</w:t>
      </w:r>
    </w:p>
    <w:p>
      <w:pPr>
        <w:spacing w:after="80"/>
      </w:pPr>
      <w:r>
        <w:rPr>
          <w:b w:val="0"/>
          <w:sz w:val="22"/>
        </w:rPr>
        <w:t>17. คำถามที่พบบ่อย (FAQ)</w:t>
      </w:r>
    </w:p>
    <w:p>
      <w:pPr>
        <w:spacing w:after="80"/>
      </w:pPr>
      <w:r>
        <w:rPr>
          <w:b w:val="0"/>
          <w:sz w:val="22"/>
        </w:rPr>
        <w:t>18. การแก้ปัญหา (Troubleshooting)</w:t>
      </w:r>
    </w:p>
    <w:p>
      <w:pPr>
        <w:spacing w:after="80"/>
      </w:pPr>
      <w:r>
        <w:rPr>
          <w:b w:val="0"/>
          <w:sz w:val="22"/>
        </w:rPr>
        <w:t>19. ติดต่อทีมงาน</w:t>
      </w:r>
    </w:p>
    <w:p>
      <w:pPr>
        <w:spacing w:after="80"/>
      </w:pPr>
      <w:r>
        <w:rPr>
          <w:b w:val="0"/>
          <w:sz w:val="22"/>
        </w:rPr>
        <w:t>20. ประวัติเวอร์ชัน (Changelog)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1. ภาพรวม — ProjectOS คืออะไร</w:t>
      </w:r>
    </w:p>
    <w:p>
      <w:pPr>
        <w:spacing w:after="80"/>
      </w:pPr>
      <w:r>
        <w:rPr>
          <w:b w:val="0"/>
          <w:sz w:val="22"/>
        </w:rPr>
        <w:t>ProjectOS คือแพลตฟอร์มจัดการโปรเจคและระดมทุนแบบครบวงจร ออกแบบมาเพื่อช่วยให้บุคคล, กลุ่มเพื่อน, และองค์กรขนาดเล็ก สามารถวางแผน, ดำเนินการ, ระดมทุน, และสื่อสารภายในทีมได้จากหน้าจอเดียว</w:t>
      </w:r>
    </w:p>
    <w:p>
      <w:pPr>
        <w:spacing w:before="120" w:after="40"/>
      </w:pPr>
      <w:r>
        <w:rPr>
          <w:b/>
          <w:color w:val="E27B00"/>
          <w:sz w:val="24"/>
        </w:rPr>
        <w:t>ฟีเจอร์หลัก</w:t>
      </w:r>
    </w:p>
    <w:p>
      <w:pPr>
        <w:spacing w:after="40"/>
        <w:ind w:left="340"/>
      </w:pPr>
      <w:r>
        <w:rPr>
          <w:sz w:val="22"/>
        </w:rPr>
        <w:t>• สร้างและติดตามโปรเจค พร้อมระบบ Tasks, Milestones, Progress</w:t>
      </w:r>
    </w:p>
    <w:p>
      <w:pPr>
        <w:spacing w:after="40"/>
        <w:ind w:left="340"/>
      </w:pPr>
      <w:r>
        <w:rPr>
          <w:sz w:val="22"/>
        </w:rPr>
        <w:t>• เชิญสมาชิกเข้าร่วมทีมผ่านลิงก์หรืออีเมล พร้อมระบบสิทธิ์ (Owner / Member / Viewer)</w:t>
      </w:r>
    </w:p>
    <w:p>
      <w:pPr>
        <w:spacing w:after="40"/>
        <w:ind w:left="340"/>
      </w:pPr>
      <w:r>
        <w:rPr>
          <w:sz w:val="22"/>
        </w:rPr>
        <w:t>• เปิดโปรเจคระดมทุน (Crowdfunding) ให้คนทั่วไปร่วมลงทุนหรือสนับสนุน</w:t>
      </w:r>
    </w:p>
    <w:p>
      <w:pPr>
        <w:spacing w:after="40"/>
        <w:ind w:left="340"/>
      </w:pPr>
      <w:r>
        <w:rPr>
          <w:sz w:val="22"/>
        </w:rPr>
        <w:t>• ระบบยืนยันตัวตน (KYC) สำหรับผู้เปิดระดมทุน เพื่อสร้างความน่าเชื่อถือ</w:t>
      </w:r>
    </w:p>
    <w:p>
      <w:pPr>
        <w:spacing w:after="40"/>
        <w:ind w:left="340"/>
      </w:pPr>
      <w:r>
        <w:rPr>
          <w:sz w:val="22"/>
        </w:rPr>
        <w:t>• แชทภายในโปรเจค และการแจ้งเตือนแบบ real-time</w:t>
      </w:r>
    </w:p>
    <w:p>
      <w:pPr>
        <w:spacing w:after="40"/>
        <w:ind w:left="340"/>
      </w:pPr>
      <w:r>
        <w:rPr>
          <w:sz w:val="22"/>
        </w:rPr>
        <w:t>• รับชำระผ่าน QR PromptPay และอัปโหลดสลิปตรวจสอบอัตโนมัติ</w:t>
      </w:r>
    </w:p>
    <w:p>
      <w:pPr>
        <w:spacing w:after="40"/>
        <w:ind w:left="340"/>
      </w:pPr>
      <w:r>
        <w:rPr>
          <w:sz w:val="22"/>
        </w:rPr>
        <w:t>• หน้า Community สำหรับโปรโมทโปรเจคให้สาธารณะเห็น</w:t>
      </w:r>
    </w:p>
    <w:p>
      <w:pPr>
        <w:spacing w:after="40"/>
        <w:ind w:left="340"/>
      </w:pPr>
      <w:r>
        <w:rPr>
          <w:sz w:val="22"/>
        </w:rPr>
        <w:t>• Dashboard Analytics ดูสถิติการเข้าชม / การสนับสนุน</w:t>
      </w:r>
    </w:p>
    <w:p>
      <w:pPr>
        <w:spacing w:after="40"/>
        <w:ind w:left="340"/>
      </w:pPr>
      <w:r>
        <w:rPr>
          <w:sz w:val="22"/>
        </w:rPr>
        <w:t>• ระบบ Referral ชวนเพื่อนรับเครดิต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1F5FF"/>
          </w:tcPr>
          <w:p>
            <w:r>
              <w:rPr>
                <w:b/>
                <w:color w:val="1E40AF"/>
                <w:sz w:val="22"/>
              </w:rPr>
              <w:t>💡 เหมาะกับใคร</w:t>
            </w:r>
          </w:p>
          <w:p>
            <w:r>
              <w:rPr>
                <w:sz w:val="20"/>
              </w:rPr>
              <w:t>นักสร้าง (Creators), ผู้ประกอบการ SME, ทีมนักเรียน/นักศึกษา, กลุ่มศิลปิน, ชุมชน หรือใครก็ตามที่อยากรวมไอเดียแล้วระดมทุน/ระดมทีม ทำให้เกิดขึ้นจริง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2. เริ่มต้นใช้งาน</w:t>
      </w:r>
    </w:p>
    <w:p>
      <w:pPr>
        <w:spacing w:before="200" w:after="80"/>
      </w:pPr>
      <w:r>
        <w:rPr>
          <w:b/>
          <w:color w:val="1E40AF"/>
          <w:sz w:val="30"/>
        </w:rPr>
        <w:t>2.1 ข้อกำหนดขั้นต่ำ</w:t>
      </w:r>
    </w:p>
    <w:p>
      <w:pPr>
        <w:spacing w:after="40"/>
        <w:ind w:left="340"/>
      </w:pPr>
      <w:r>
        <w:rPr>
          <w:sz w:val="22"/>
        </w:rPr>
        <w:t>• เบราว์เซอร์ใหม่: Chrome / Safari / Edge / Firefox เวอร์ชันล่าสุด</w:t>
      </w:r>
    </w:p>
    <w:p>
      <w:pPr>
        <w:spacing w:after="40"/>
        <w:ind w:left="340"/>
      </w:pPr>
      <w:r>
        <w:rPr>
          <w:sz w:val="22"/>
        </w:rPr>
        <w:t>• การเชื่อมต่ออินเทอร์เน็ต</w:t>
      </w:r>
    </w:p>
    <w:p>
      <w:pPr>
        <w:spacing w:after="40"/>
        <w:ind w:left="340"/>
      </w:pPr>
      <w:r>
        <w:rPr>
          <w:sz w:val="22"/>
        </w:rPr>
        <w:t>• อีเมลที่ใช้งานได้จริง (สำหรับยืนยันบัญชี)</w:t>
      </w:r>
    </w:p>
    <w:p>
      <w:pPr>
        <w:spacing w:after="40"/>
        <w:ind w:left="340"/>
      </w:pPr>
      <w:r>
        <w:rPr>
          <w:sz w:val="22"/>
        </w:rPr>
        <w:t>• กล้องหรืออัลบั้มรูป (กรณีต้องอัปโหลดสลิป / รูปโปรไฟล์)</w:t>
      </w:r>
    </w:p>
    <w:p>
      <w:pPr>
        <w:spacing w:before="200" w:after="80"/>
      </w:pPr>
      <w:r>
        <w:rPr>
          <w:b/>
          <w:color w:val="1E40AF"/>
          <w:sz w:val="30"/>
        </w:rPr>
        <w:t>2.2 เปิดแอปครั้งแรก</w:t>
      </w:r>
    </w:p>
    <w:p>
      <w:pPr>
        <w:spacing w:after="80"/>
      </w:pPr>
      <w:r>
        <w:rPr>
          <w:b w:val="0"/>
          <w:sz w:val="22"/>
        </w:rPr>
        <w:t>1) เข้าเว็บไซต์ ProjectOS ผ่านเบราว์เซอร์</w:t>
      </w:r>
    </w:p>
    <w:p>
      <w:pPr>
        <w:spacing w:after="80"/>
      </w:pPr>
      <w:r>
        <w:rPr>
          <w:b w:val="0"/>
          <w:sz w:val="22"/>
        </w:rPr>
        <w:t>2) กดปุ่ม 'สมัครสมาชิก' (Sign Up) หรือ 'เข้าสู่ระบบ' ถ้ามีบัญชีอยู่แล้ว</w:t>
      </w:r>
    </w:p>
    <w:p>
      <w:pPr>
        <w:spacing w:after="80"/>
      </w:pPr>
      <w:r>
        <w:rPr>
          <w:b w:val="0"/>
          <w:sz w:val="22"/>
        </w:rPr>
        <w:t>3) ครั้งแรกหลัง login แอปจะพาไปหน้า Dashboard อัตโนมัติ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1F5FF"/>
          </w:tcPr>
          <w:p>
            <w:r>
              <w:rPr>
                <w:b/>
                <w:color w:val="1E40AF"/>
                <w:sz w:val="22"/>
              </w:rPr>
              <w:t>⚠️ ข้อแนะนำ</w:t>
            </w:r>
          </w:p>
          <w:p>
            <w:r>
              <w:rPr>
                <w:sz w:val="20"/>
              </w:rPr>
              <w:t>หลีกเลี่ยงการเปิดแอปผ่าน in-app browser ของ Facebook/Line (บางครั้ง Google Login จะทำงานไม่ได้) แนะนำให้กดปุ่มเปิดในเบราว์เซอร์ภายนอก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3. สมัครสมาชิก / Login / Logout</w:t>
      </w:r>
    </w:p>
    <w:p>
      <w:pPr>
        <w:spacing w:before="200" w:after="80"/>
      </w:pPr>
      <w:r>
        <w:rPr>
          <w:b/>
          <w:color w:val="1E40AF"/>
          <w:sz w:val="30"/>
        </w:rPr>
        <w:t>3.1 สมัครสมาชิกใหม่</w:t>
      </w:r>
    </w:p>
    <w:p>
      <w:pPr>
        <w:spacing w:after="80"/>
      </w:pPr>
      <w:r>
        <w:rPr>
          <w:b w:val="0"/>
          <w:sz w:val="22"/>
        </w:rPr>
        <w:t>ไปที่หน้า /signup กรอก อีเมล, รหัสผ่าน, และข้อมูลโปรไฟล์เบื้องต้น</w:t>
      </w:r>
    </w:p>
    <w:p>
      <w:pPr>
        <w:spacing w:after="40"/>
        <w:ind w:left="340"/>
      </w:pPr>
      <w:r>
        <w:rPr>
          <w:sz w:val="22"/>
        </w:rPr>
        <w:t>• รหัสผ่านต้องมีอย่างน้อย 8 ตัวอักษร ประกอบด้วยตัวพิมพ์ใหญ่, พิมพ์เล็ก, ตัวเลข, และสัญลักษณ์</w:t>
      </w:r>
    </w:p>
    <w:p>
      <w:pPr>
        <w:spacing w:after="40"/>
        <w:ind w:left="340"/>
      </w:pPr>
      <w:r>
        <w:rPr>
          <w:sz w:val="22"/>
        </w:rPr>
        <w:t>• ระบบจะส่งอีเมลยืนยัน — คลิกลิงก์ในอีเมลเพื่อยืนยันก่อน login</w:t>
      </w:r>
    </w:p>
    <w:p>
      <w:pPr>
        <w:spacing w:after="40"/>
        <w:ind w:left="340"/>
      </w:pPr>
      <w:r>
        <w:rPr>
          <w:sz w:val="22"/>
        </w:rPr>
        <w:t>• สามารถ Sign up ด้วย Google ได้ (One-click)</w:t>
      </w:r>
    </w:p>
    <w:p>
      <w:pPr>
        <w:spacing w:before="200" w:after="80"/>
      </w:pPr>
      <w:r>
        <w:rPr>
          <w:b/>
          <w:color w:val="1E40AF"/>
          <w:sz w:val="30"/>
        </w:rPr>
        <w:t>3.2 เข้าสู่ระบบ</w:t>
      </w:r>
    </w:p>
    <w:p>
      <w:pPr>
        <w:spacing w:after="80"/>
      </w:pPr>
      <w:r>
        <w:rPr>
          <w:b w:val="0"/>
          <w:sz w:val="22"/>
        </w:rPr>
        <w:t>ไปที่ /login ใส่อีเมล+รหัสผ่าน หรือกด 'Continue with Google'</w:t>
      </w:r>
    </w:p>
    <w:p>
      <w:pPr>
        <w:spacing w:before="200" w:after="80"/>
      </w:pPr>
      <w:r>
        <w:rPr>
          <w:b/>
          <w:color w:val="1E40AF"/>
          <w:sz w:val="30"/>
        </w:rPr>
        <w:t>3.3 ลืมรหัสผ่าน</w:t>
      </w:r>
    </w:p>
    <w:p>
      <w:pPr>
        <w:spacing w:after="80"/>
      </w:pPr>
      <w:r>
        <w:rPr>
          <w:b w:val="0"/>
          <w:sz w:val="22"/>
        </w:rPr>
        <w:t>หน้า /login → กดลิงก์ 'ลืมรหัสผ่าน?' → กรอกอีเมล → ระบบจะส่งลิงก์รีเซ็ตให้</w:t>
      </w:r>
    </w:p>
    <w:p>
      <w:pPr>
        <w:spacing w:after="40"/>
        <w:ind w:left="340"/>
      </w:pPr>
      <w:r>
        <w:rPr>
          <w:sz w:val="22"/>
        </w:rPr>
        <w:t>• เปิดอีเมล (ตรวจ spam/junk ถ้าไม่พบ) แล้วคลิกลิงก์</w:t>
      </w:r>
    </w:p>
    <w:p>
      <w:pPr>
        <w:spacing w:after="40"/>
        <w:ind w:left="340"/>
      </w:pPr>
      <w:r>
        <w:rPr>
          <w:sz w:val="22"/>
        </w:rPr>
        <w:t>• ระบบพาไปหน้า /auth/reset-password ให้กรอกรหัสผ่านใหม่ 2 ครั้ง</w:t>
      </w:r>
    </w:p>
    <w:p>
      <w:pPr>
        <w:spacing w:after="40"/>
        <w:ind w:left="340"/>
      </w:pPr>
      <w:r>
        <w:rPr>
          <w:sz w:val="22"/>
        </w:rPr>
        <w:t>• รหัสผ่านใหม่ต้อง ≥ 8 ตัว มีพิมพ์ใหญ่/พิมพ์เล็ก/ตัวเลข</w:t>
      </w:r>
    </w:p>
    <w:p>
      <w:pPr>
        <w:spacing w:after="40"/>
        <w:ind w:left="340"/>
      </w:pPr>
      <w:r>
        <w:rPr>
          <w:sz w:val="22"/>
        </w:rPr>
        <w:t>• ลิงก์หมดอายุใน 1 ชั่วโมง และใช้ได้ครั้งเดียว</w:t>
      </w:r>
    </w:p>
    <w:p>
      <w:pPr>
        <w:spacing w:after="40"/>
        <w:ind w:left="340"/>
      </w:pPr>
      <w:r>
        <w:rPr>
          <w:sz w:val="22"/>
        </w:rPr>
        <w:t>• หลังบันทึก ระบบจะ sign out session ชั่วคราวและพากลับไปหน้า Login</w:t>
      </w:r>
    </w:p>
    <w:p>
      <w:pPr>
        <w:spacing w:before="200" w:after="80"/>
      </w:pPr>
      <w:r>
        <w:rPr>
          <w:b/>
          <w:color w:val="1E40AF"/>
          <w:sz w:val="30"/>
        </w:rPr>
        <w:t>3.3 ออกจากระบบ</w:t>
      </w:r>
    </w:p>
    <w:p>
      <w:pPr>
        <w:spacing w:after="80"/>
      </w:pPr>
      <w:r>
        <w:rPr>
          <w:b w:val="0"/>
          <w:sz w:val="22"/>
        </w:rPr>
        <w:t>กดที่รูปโปรไฟล์มุมขวาบน → เมนู Logout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4. Dashboard — หน้าหลักจัดการโปรเจค</w:t>
      </w:r>
    </w:p>
    <w:p>
      <w:pPr>
        <w:spacing w:after="80"/>
      </w:pPr>
      <w:r>
        <w:rPr>
          <w:b w:val="0"/>
          <w:sz w:val="22"/>
        </w:rPr>
        <w:t>หน้า /dashboard คือศูนย์กลางจัดการโปรเจคทั้งหมดของคุณ</w:t>
      </w:r>
    </w:p>
    <w:p>
      <w:pPr>
        <w:spacing w:before="120" w:after="40"/>
      </w:pPr>
      <w:r>
        <w:rPr>
          <w:b/>
          <w:color w:val="E27B00"/>
          <w:sz w:val="24"/>
        </w:rPr>
        <w:t>สิ่งที่เห็นในหน้า</w:t>
      </w:r>
    </w:p>
    <w:p>
      <w:pPr>
        <w:spacing w:after="40"/>
        <w:ind w:left="340"/>
      </w:pPr>
      <w:r>
        <w:rPr>
          <w:sz w:val="22"/>
        </w:rPr>
        <w:t>• การ์ดโปรเจคที่เป็นเจ้าของ และที่ถูกเชิญเข้าร่วม</w:t>
      </w:r>
    </w:p>
    <w:p>
      <w:pPr>
        <w:spacing w:after="40"/>
        <w:ind w:left="340"/>
      </w:pPr>
      <w:r>
        <w:rPr>
          <w:sz w:val="22"/>
        </w:rPr>
        <w:t>• ปุ่ม '+ สร้างโปรเจคใหม่' ที่มุมบนขวา</w:t>
      </w:r>
    </w:p>
    <w:p>
      <w:pPr>
        <w:spacing w:after="40"/>
        <w:ind w:left="340"/>
      </w:pPr>
      <w:r>
        <w:rPr>
          <w:sz w:val="22"/>
        </w:rPr>
        <w:t>• ตัวกรอง: All / Owned / Member / Pending Invites</w:t>
      </w:r>
    </w:p>
    <w:p>
      <w:pPr>
        <w:spacing w:after="40"/>
        <w:ind w:left="340"/>
      </w:pPr>
      <w:r>
        <w:rPr>
          <w:sz w:val="22"/>
        </w:rPr>
        <w:t>• ป้ายสถานะ: Active / Paused / Completed / Crowdfunding</w:t>
      </w:r>
    </w:p>
    <w:p>
      <w:pPr>
        <w:spacing w:after="40"/>
        <w:ind w:left="340"/>
      </w:pPr>
      <w:r>
        <w:rPr>
          <w:sz w:val="22"/>
        </w:rPr>
        <w:t>• แบนเนอร์ 'Pending invites' หากมีคำเชิญที่ยังไม่ได้ตอบรับ</w:t>
      </w:r>
    </w:p>
    <w:p>
      <w:pPr>
        <w:spacing w:before="120" w:after="40"/>
      </w:pPr>
      <w:r>
        <w:rPr>
          <w:b/>
          <w:color w:val="E27B00"/>
          <w:sz w:val="24"/>
        </w:rPr>
        <w:t>การสร้างโปรเจคใหม่</w:t>
      </w:r>
    </w:p>
    <w:p>
      <w:pPr>
        <w:spacing w:after="80"/>
      </w:pPr>
      <w:r>
        <w:rPr>
          <w:b w:val="0"/>
          <w:sz w:val="22"/>
        </w:rPr>
        <w:t>1) กด '+ สร้างโปรเจคใหม่'</w:t>
      </w:r>
    </w:p>
    <w:p>
      <w:pPr>
        <w:spacing w:after="80"/>
      </w:pPr>
      <w:r>
        <w:rPr>
          <w:b w:val="0"/>
          <w:sz w:val="22"/>
        </w:rPr>
        <w:t>2) กรอก: ชื่อโปรเจค, คำอธิบาย, เป้าหมาย, วันเริ่ม–วันสิ้นสุด, รูปปก</w:t>
      </w:r>
    </w:p>
    <w:p>
      <w:pPr>
        <w:spacing w:after="80"/>
      </w:pPr>
      <w:r>
        <w:rPr>
          <w:b w:val="0"/>
          <w:sz w:val="22"/>
        </w:rPr>
        <w:t>3) ถ้าต้องการเปิดระดมทุน: ติ๊ก 'โปรเจคระดมทุน' — ระบบจะเช็ค KYC อัตโนมัติ</w:t>
      </w:r>
    </w:p>
    <w:p>
      <w:pPr>
        <w:spacing w:after="80"/>
      </w:pPr>
      <w:r>
        <w:rPr>
          <w:b w:val="0"/>
          <w:sz w:val="22"/>
        </w:rPr>
        <w:t>4) กด 'บันทึก'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5. การสร้างและจัดการโปรเจค</w:t>
      </w:r>
    </w:p>
    <w:p>
      <w:pPr>
        <w:spacing w:before="200" w:after="80"/>
      </w:pPr>
      <w:r>
        <w:rPr>
          <w:b/>
          <w:color w:val="1E40AF"/>
          <w:sz w:val="30"/>
        </w:rPr>
        <w:t>5.1 หน้ารายละเอียดโปรเจค</w:t>
      </w:r>
    </w:p>
    <w:p>
      <w:pPr>
        <w:spacing w:after="80"/>
      </w:pPr>
      <w:r>
        <w:rPr>
          <w:b w:val="0"/>
          <w:sz w:val="22"/>
        </w:rPr>
        <w:t>เข้าที่ /project/[id] — แสดงข้อมูลทั้งหมดของโปรเจค</w:t>
      </w:r>
    </w:p>
    <w:p>
      <w:pPr>
        <w:spacing w:after="40"/>
        <w:ind w:left="340"/>
      </w:pPr>
      <w:r>
        <w:rPr>
          <w:sz w:val="22"/>
        </w:rPr>
        <w:t>• แถบ Overview: เป้าหมาย, ความคืบหน้า, ทีม, ช่วงเวลา</w:t>
      </w:r>
    </w:p>
    <w:p>
      <w:pPr>
        <w:spacing w:after="40"/>
        <w:ind w:left="340"/>
      </w:pPr>
      <w:r>
        <w:rPr>
          <w:sz w:val="22"/>
        </w:rPr>
        <w:t>• แถบ Tasks: งานย่อยแบ่งตามสถานะ (Todo / In Progress / Done)</w:t>
      </w:r>
    </w:p>
    <w:p>
      <w:pPr>
        <w:spacing w:after="40"/>
        <w:ind w:left="340"/>
      </w:pPr>
      <w:r>
        <w:rPr>
          <w:sz w:val="22"/>
        </w:rPr>
        <w:t>• แถบ Finance: รายรับ-รายจ่ายของโปรเจค (ถ้าเปิดใช้)</w:t>
      </w:r>
    </w:p>
    <w:p>
      <w:pPr>
        <w:spacing w:after="40"/>
        <w:ind w:left="340"/>
      </w:pPr>
      <w:r>
        <w:rPr>
          <w:sz w:val="22"/>
        </w:rPr>
        <w:t>• แถบ Chat: พูดคุยภายในทีม</w:t>
      </w:r>
    </w:p>
    <w:p>
      <w:pPr>
        <w:spacing w:after="40"/>
        <w:ind w:left="340"/>
      </w:pPr>
      <w:r>
        <w:rPr>
          <w:sz w:val="22"/>
        </w:rPr>
        <w:t>• แถบ Settings: แก้ไขข้อมูลโปรเจค / ลบ / เปลี่ยนสถานะ</w:t>
      </w:r>
    </w:p>
    <w:p>
      <w:pPr>
        <w:spacing w:before="200" w:after="80"/>
      </w:pPr>
      <w:r>
        <w:rPr>
          <w:b/>
          <w:color w:val="1E40AF"/>
          <w:sz w:val="30"/>
        </w:rPr>
        <w:t>5.2 การแก้ไข/ลบโปรเจค</w:t>
      </w:r>
    </w:p>
    <w:p>
      <w:pPr>
        <w:spacing w:after="80"/>
      </w:pPr>
      <w:r>
        <w:rPr>
          <w:b w:val="0"/>
          <w:sz w:val="22"/>
        </w:rPr>
        <w:t>เฉพาะ Owner เท่านั้นที่แก้ไข/ลบได้ — กดเมนู ⋯ มุมขวาบน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7F8F0"/>
          </w:tcPr>
          <w:p>
            <w:r>
              <w:rPr>
                <w:b/>
                <w:color w:val="DC2626"/>
                <w:sz w:val="22"/>
              </w:rPr>
              <w:t>⚠️ การลบโปรเจค</w:t>
            </w:r>
          </w:p>
          <w:p>
            <w:r>
              <w:rPr>
                <w:sz w:val="20"/>
              </w:rPr>
              <w:t>การลบเป็น permanent — ข้อมูล Task, Chat, Finance จะหายทั้งหมด ระบบจะถามยืนยันก่อนลบ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6. การจัดการงาน (Tasks) และทีม (Members)</w:t>
      </w:r>
    </w:p>
    <w:p>
      <w:pPr>
        <w:spacing w:before="200" w:after="80"/>
      </w:pPr>
      <w:r>
        <w:rPr>
          <w:b/>
          <w:color w:val="1E40AF"/>
          <w:sz w:val="30"/>
        </w:rPr>
        <w:t>6.1 เพิ่มงาน</w:t>
      </w:r>
    </w:p>
    <w:p>
      <w:pPr>
        <w:spacing w:after="80"/>
      </w:pPr>
      <w:r>
        <w:rPr>
          <w:b w:val="0"/>
          <w:sz w:val="22"/>
        </w:rPr>
        <w:t>ในแถบ Tasks กดปุ่ม '+ งาน' → กรอกชื่อ, คำอธิบาย, กำหนดผู้รับผิดชอบ, due date, priority</w:t>
      </w:r>
    </w:p>
    <w:p>
      <w:pPr>
        <w:spacing w:before="200" w:after="80"/>
      </w:pPr>
      <w:r>
        <w:rPr>
          <w:b/>
          <w:color w:val="1E40AF"/>
          <w:sz w:val="30"/>
        </w:rPr>
        <w:t>6.2 แก้ไข/ปิดงาน</w:t>
      </w:r>
    </w:p>
    <w:p>
      <w:pPr>
        <w:spacing w:after="40"/>
        <w:ind w:left="340"/>
      </w:pPr>
      <w:r>
        <w:rPr>
          <w:sz w:val="22"/>
        </w:rPr>
        <w:t>• แตะการ์ดงานเพื่อเปิด Task Editor</w:t>
      </w:r>
    </w:p>
    <w:p>
      <w:pPr>
        <w:spacing w:after="40"/>
        <w:ind w:left="340"/>
      </w:pPr>
      <w:r>
        <w:rPr>
          <w:sz w:val="22"/>
        </w:rPr>
        <w:t>• เปลี่ยน status: Todo → In Progress → Done</w:t>
      </w:r>
    </w:p>
    <w:p>
      <w:pPr>
        <w:spacing w:after="40"/>
        <w:ind w:left="340"/>
      </w:pPr>
      <w:r>
        <w:rPr>
          <w:sz w:val="22"/>
        </w:rPr>
        <w:t>• แนบไฟล์ / คอมเมนต์ได้</w:t>
      </w:r>
    </w:p>
    <w:p>
      <w:pPr>
        <w:spacing w:after="40"/>
        <w:ind w:left="340"/>
      </w:pPr>
      <w:r>
        <w:rPr>
          <w:sz w:val="22"/>
        </w:rPr>
        <w:t>• แท็บ Time Tracking: กด Start/Stop เพื่อจับเวลาทำงาน</w:t>
      </w:r>
    </w:p>
    <w:p>
      <w:pPr>
        <w:spacing w:before="200" w:after="80"/>
      </w:pPr>
      <w:r>
        <w:rPr>
          <w:b/>
          <w:color w:val="1E40AF"/>
          <w:sz w:val="30"/>
        </w:rPr>
        <w:t>6.2.1 Subtask มีรายละเอียดครบเหมือน Task หลัก (ใหม่ v1.12.22)</w:t>
      </w:r>
    </w:p>
    <w:p>
      <w:pPr>
        <w:spacing w:after="80"/>
      </w:pPr>
      <w:r>
        <w:rPr>
          <w:b w:val="0"/>
          <w:sz w:val="22"/>
        </w:rPr>
        <w:t>ใน Task Editor → แท็บ Subtasks สามารถเพิ่ม subtask แล้ว 'คลิกที่ชื่อ' หรือไอคอนดินสอเพื่อเปิด editor เต็ม — subtask มีทุกฟิลด์เหมือน Task หลัก:</w:t>
      </w:r>
    </w:p>
    <w:p>
      <w:pPr>
        <w:spacing w:after="40"/>
        <w:ind w:left="340"/>
      </w:pPr>
      <w:r>
        <w:rPr>
          <w:sz w:val="22"/>
        </w:rPr>
        <w:t>• Impact / Effort / Energy (priority matrix)</w:t>
      </w:r>
    </w:p>
    <w:p>
      <w:pPr>
        <w:spacing w:after="40"/>
        <w:ind w:left="340"/>
      </w:pPr>
      <w:r>
        <w:rPr>
          <w:sz w:val="22"/>
        </w:rPr>
        <w:t>• Start date, Deadline (พร้อมป้ายแดงเมื่อเกินกำหนด)</w:t>
      </w:r>
    </w:p>
    <w:p>
      <w:pPr>
        <w:spacing w:after="40"/>
        <w:ind w:left="340"/>
      </w:pPr>
      <w:r>
        <w:rPr>
          <w:sz w:val="22"/>
        </w:rPr>
        <w:t>• Status, Assignee, Description</w:t>
      </w:r>
    </w:p>
    <w:p>
      <w:pPr>
        <w:spacing w:after="40"/>
        <w:ind w:left="340"/>
      </w:pPr>
      <w:r>
        <w:rPr>
          <w:sz w:val="22"/>
        </w:rPr>
        <w:t>• แนบไฟล์ (Files tab) และจับเวลาทำงาน (Time tab)</w:t>
      </w:r>
    </w:p>
    <w:p>
      <w:pPr>
        <w:spacing w:after="40"/>
        <w:ind w:left="340"/>
      </w:pPr>
      <w:r>
        <w:rPr>
          <w:sz w:val="22"/>
        </w:rPr>
        <w:t>• Subtask ซ้อน subtask ได้ (nested) — เปิด editor ของ subtask แล้วเพิ่ม sub-subtask ได้อีก</w:t>
      </w:r>
    </w:p>
    <w:p>
      <w:pPr>
        <w:spacing w:after="80"/>
      </w:pPr>
      <w:r>
        <w:rPr>
          <w:b w:val="0"/>
          <w:sz w:val="22"/>
        </w:rPr>
        <w:t>หน้ารายการ Subtask จะแสดงชิปข้อมูลสำคัญ (Impact, Effort, Deadline, Assignee) ให้เห็นภาพรวมโดยไม่ต้องเปิดรายละเอียด</w:t>
      </w:r>
    </w:p>
    <w:p>
      <w:pPr>
        <w:spacing w:before="200" w:after="80"/>
      </w:pPr>
      <w:r>
        <w:rPr>
          <w:b/>
          <w:color w:val="1E40AF"/>
          <w:sz w:val="30"/>
        </w:rPr>
        <w:t>6.2.2 AI แนะนำ 'ควรทำอะไรต่อ' (ใหม่ v1.12.23)</w:t>
      </w:r>
    </w:p>
    <w:p>
      <w:pPr>
        <w:spacing w:after="80"/>
      </w:pPr>
      <w:r>
        <w:rPr>
          <w:b w:val="0"/>
          <w:sz w:val="22"/>
        </w:rPr>
        <w:t>ระบบ AI จะคำนวณลำดับความสำคัญของ Task แบบอัตโนมัติด้วย Weighted Composite Score:</w:t>
      </w:r>
    </w:p>
    <w:p>
      <w:pPr>
        <w:spacing w:after="40"/>
        <w:ind w:left="340"/>
      </w:pPr>
      <w:r>
        <w:rPr>
          <w:sz w:val="22"/>
        </w:rPr>
        <w:t>• Urgency 35% — deadline ยิ่งใกล้คะแนนยิ่งสูง (เกินกำหนด = 100 คะแนน)</w:t>
      </w:r>
    </w:p>
    <w:p>
      <w:pPr>
        <w:spacing w:after="40"/>
        <w:ind w:left="340"/>
      </w:pPr>
      <w:r>
        <w:rPr>
          <w:sz w:val="22"/>
        </w:rPr>
        <w:t>• Impact 30% — high impact ได้คะแนนสูงกว่า</w:t>
      </w:r>
    </w:p>
    <w:p>
      <w:pPr>
        <w:spacing w:after="40"/>
        <w:ind w:left="340"/>
      </w:pPr>
      <w:r>
        <w:rPr>
          <w:sz w:val="22"/>
        </w:rPr>
        <w:t>• Effort inverse 20% — effort ต่ำ (quick win) ได้คะแนนสูง</w:t>
      </w:r>
    </w:p>
    <w:p>
      <w:pPr>
        <w:spacing w:after="40"/>
        <w:ind w:left="340"/>
      </w:pPr>
      <w:r>
        <w:rPr>
          <w:sz w:val="22"/>
        </w:rPr>
        <w:t>• Energy inverse 15% — ใช้พลังน้อยทำได้ง่าย</w:t>
      </w:r>
    </w:p>
    <w:p>
      <w:pPr>
        <w:spacing w:after="80"/>
      </w:pPr>
      <w:r>
        <w:rPr>
          <w:b w:val="0"/>
          <w:sz w:val="22"/>
        </w:rPr>
        <w:t>Task ที่มี subtask จะคำนวณแบบผสม: main task 50% + ค่าเฉลี่ย subtasks 30% + bonus ถ้า subtask เสร็จเกือบหมด 20%</w:t>
      </w:r>
    </w:p>
    <w:p>
      <w:pPr>
        <w:spacing w:after="40"/>
        <w:ind w:left="340"/>
      </w:pPr>
      <w:r>
        <w:rPr>
          <w:sz w:val="22"/>
        </w:rPr>
        <w:t>• แสดงคำแนะนำใน 3 จุด: Dashboard overview, หน้าโปรเจค (เหนือ board), แท็บ Subtasks ของ Task Editor</w:t>
      </w:r>
    </w:p>
    <w:p>
      <w:pPr>
        <w:spacing w:after="40"/>
        <w:ind w:left="340"/>
      </w:pPr>
      <w:r>
        <w:rPr>
          <w:sz w:val="22"/>
        </w:rPr>
        <w:t>• มีป้ายระดับ: ด่วนมาก (≥80) / ควรทำเร็ว (≥60) / ปานกลาง (≥40) / ยังไม่เร่ง (&lt;40)</w:t>
      </w:r>
    </w:p>
    <w:p>
      <w:pPr>
        <w:spacing w:after="40"/>
        <w:ind w:left="340"/>
      </w:pPr>
      <w:r>
        <w:rPr>
          <w:sz w:val="22"/>
        </w:rPr>
        <w:t>• แสดงเหตุผลอัตโนมัติ เช่น 'เกินกำหนด 2 วัน · Impact สูง · subtask เสร็จ 3/4'</w:t>
      </w:r>
    </w:p>
    <w:p>
      <w:pPr>
        <w:spacing w:before="200" w:after="80"/>
      </w:pPr>
      <w:r>
        <w:rPr>
          <w:b/>
          <w:color w:val="1E40AF"/>
          <w:sz w:val="30"/>
        </w:rPr>
        <w:t>6.3 สิทธิ์สมาชิก</w:t>
      </w:r>
    </w:p>
    <w:p>
      <w:pPr>
        <w:spacing w:after="40"/>
        <w:ind w:left="340"/>
      </w:pPr>
      <w:r>
        <w:rPr>
          <w:sz w:val="22"/>
        </w:rPr>
        <w:t>• Owner — แก้ไขทุกอย่าง, เพิ่ม/ลบสมาชิก, ลบโปรเจค</w:t>
      </w:r>
    </w:p>
    <w:p>
      <w:pPr>
        <w:spacing w:after="40"/>
        <w:ind w:left="340"/>
      </w:pPr>
      <w:r>
        <w:rPr>
          <w:sz w:val="22"/>
        </w:rPr>
        <w:t>• Member — เพิ่ม/แก้ไข Task, chat, ดูข้อมูลทั้งหมด</w:t>
      </w:r>
    </w:p>
    <w:p>
      <w:pPr>
        <w:spacing w:after="40"/>
        <w:ind w:left="340"/>
      </w:pPr>
      <w:r>
        <w:rPr>
          <w:sz w:val="22"/>
        </w:rPr>
        <w:t>• Viewer — ดูได้อย่างเดียว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7. การเชิญเพื่อนร่วมทีม (Invites)</w:t>
      </w:r>
    </w:p>
    <w:p>
      <w:pPr>
        <w:spacing w:after="80"/>
      </w:pPr>
      <w:r>
        <w:rPr>
          <w:b w:val="0"/>
          <w:sz w:val="22"/>
        </w:rPr>
        <w:t>Owner สามารถเชิญคนอื่นเข้าร่วมโปรเจคได้ 2 วิธี</w:t>
      </w:r>
    </w:p>
    <w:p>
      <w:pPr>
        <w:spacing w:before="120" w:after="40"/>
      </w:pPr>
      <w:r>
        <w:rPr>
          <w:b/>
          <w:color w:val="E27B00"/>
          <w:sz w:val="24"/>
        </w:rPr>
        <w:t>7.1 เชิญด้วยลิงก์</w:t>
      </w:r>
    </w:p>
    <w:p>
      <w:pPr>
        <w:spacing w:after="80"/>
      </w:pPr>
      <w:r>
        <w:rPr>
          <w:b w:val="0"/>
          <w:sz w:val="22"/>
        </w:rPr>
        <w:t>หน้า /project/[id] → Settings → Invite Link → คัดลอกลิงก์ไปส่ง</w:t>
      </w:r>
    </w:p>
    <w:p>
      <w:pPr>
        <w:spacing w:before="120" w:after="40"/>
      </w:pPr>
      <w:r>
        <w:rPr>
          <w:b/>
          <w:color w:val="E27B00"/>
          <w:sz w:val="24"/>
        </w:rPr>
        <w:t>7.2 เชิญด้วยอีเมล</w:t>
      </w:r>
    </w:p>
    <w:p>
      <w:pPr>
        <w:spacing w:after="80"/>
      </w:pPr>
      <w:r>
        <w:rPr>
          <w:b w:val="0"/>
          <w:sz w:val="22"/>
        </w:rPr>
        <w:t>ใส่อีเมลของสมาชิกที่ต้องการเชิญ → เลือก role → ส่ง ระบบจะส่งอีเมลแจ้ง</w:t>
      </w:r>
    </w:p>
    <w:p>
      <w:pPr>
        <w:spacing w:before="120" w:after="40"/>
      </w:pPr>
      <w:r>
        <w:rPr>
          <w:b/>
          <w:color w:val="E27B00"/>
          <w:sz w:val="24"/>
        </w:rPr>
        <w:t>7.3 ยอมรับ/ปฏิเสธคำเชิญ</w:t>
      </w:r>
    </w:p>
    <w:p>
      <w:pPr>
        <w:spacing w:after="80"/>
      </w:pPr>
      <w:r>
        <w:rPr>
          <w:b w:val="0"/>
          <w:sz w:val="22"/>
        </w:rPr>
        <w:t>ไปที่ /invites หรือคลิกแบนเนอร์ 'Pending invites' ใน Dashboard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8. โปรเจคระดมทุน (Crowdfunding)</w:t>
      </w:r>
    </w:p>
    <w:p>
      <w:pPr>
        <w:spacing w:after="80"/>
      </w:pPr>
      <w:r>
        <w:rPr>
          <w:b w:val="0"/>
          <w:sz w:val="22"/>
        </w:rPr>
        <w:t>ProjectOS รองรับการเปิดระดมทุนแบบสาธารณะ มีเป้าหมายและ deadline ชัดเจน</w:t>
      </w:r>
    </w:p>
    <w:p>
      <w:pPr>
        <w:spacing w:before="200" w:after="80"/>
      </w:pPr>
      <w:r>
        <w:rPr>
          <w:b/>
          <w:color w:val="1E40AF"/>
          <w:sz w:val="30"/>
        </w:rPr>
        <w:t>8.1 เงื่อนไขก่อนเปิดระดมทุน</w:t>
      </w:r>
    </w:p>
    <w:p>
      <w:pPr>
        <w:spacing w:after="40"/>
        <w:ind w:left="340"/>
      </w:pPr>
      <w:r>
        <w:rPr>
          <w:sz w:val="22"/>
        </w:rPr>
        <w:t>• ต้องผ่าน KYC ยืนยันตัวตน (ดูบทที่ 9)</w:t>
      </w:r>
    </w:p>
    <w:p>
      <w:pPr>
        <w:spacing w:after="40"/>
        <w:ind w:left="340"/>
      </w:pPr>
      <w:r>
        <w:rPr>
          <w:sz w:val="22"/>
        </w:rPr>
        <w:t>• ต้องกรอก: เป้าหมายจำนวนเงิน, ระยะเวลาระดมทุน, คำอธิบายโปรเจค, รูปปก, แผนการใช้เงิน</w:t>
      </w:r>
    </w:p>
    <w:p>
      <w:pPr>
        <w:spacing w:after="40"/>
        <w:ind w:left="340"/>
      </w:pPr>
      <w:r>
        <w:rPr>
          <w:sz w:val="22"/>
        </w:rPr>
        <w:t>• ยอมรับเงื่อนไขและ disclaimer ของแพลตฟอร์ม</w:t>
      </w:r>
    </w:p>
    <w:p>
      <w:pPr>
        <w:spacing w:before="200" w:after="80"/>
      </w:pPr>
      <w:r>
        <w:rPr>
          <w:b/>
          <w:color w:val="1E40AF"/>
          <w:sz w:val="30"/>
        </w:rPr>
        <w:t>8.2 การเปิดระดมทุน</w:t>
      </w:r>
    </w:p>
    <w:p>
      <w:pPr>
        <w:spacing w:after="80"/>
      </w:pPr>
      <w:r>
        <w:rPr>
          <w:b w:val="0"/>
          <w:sz w:val="22"/>
        </w:rPr>
        <w:t>ใน Dashboard → กด 'สร้างโปรเจค' หรือแก้ไขโปรเจคเดิม → ติ๊ก 'โปรเจคระดมทุน' → กรอกข้อมูลการระดมทุน → บันทึก</w:t>
      </w:r>
    </w:p>
    <w:p>
      <w:pPr>
        <w:spacing w:before="200" w:after="80"/>
      </w:pPr>
      <w:r>
        <w:rPr>
          <w:b/>
          <w:color w:val="1E40AF"/>
          <w:sz w:val="30"/>
        </w:rPr>
        <w:t>8.3 สำหรับผู้สนับสนุน (Backers)</w:t>
      </w:r>
    </w:p>
    <w:p>
      <w:pPr>
        <w:spacing w:after="80"/>
      </w:pPr>
      <w:r>
        <w:rPr>
          <w:b w:val="0"/>
          <w:sz w:val="22"/>
        </w:rPr>
        <w:t>ไปที่ /community หรือ /crowdfunding → เลือกโปรเจคที่สนใจ → กด 'ร่วมสนับสนุน' → กรอกจำนวนเงิน → ชำระผ่าน QR PromptPay → อัปโหลดสลิป → รอ verify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7F8F0"/>
          </w:tcPr>
          <w:p>
            <w:r>
              <w:rPr>
                <w:b/>
                <w:color w:val="059669"/>
                <w:sz w:val="22"/>
              </w:rPr>
              <w:t>✓ ป้ายยืนยันตัวตน</w:t>
            </w:r>
          </w:p>
          <w:p>
            <w:r>
              <w:rPr>
                <w:sz w:val="20"/>
              </w:rPr>
              <w:t>โปรเจคที่เจ้าของผ่าน KYC แล้วจะมีป้าย '✓ ยืนยันตัวตน' สีเขียวบนการ์ด Community และหน้ารายละเอียดโปรเจค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9. การยืนยันตัวตน (KYC)</w:t>
      </w:r>
    </w:p>
    <w:p>
      <w:pPr>
        <w:spacing w:after="80"/>
      </w:pPr>
      <w:r>
        <w:rPr>
          <w:b w:val="0"/>
          <w:sz w:val="22"/>
        </w:rPr>
        <w:t>ตั้งแต่เวอร์ชัน 1.12.18 ผู้ที่จะเปิดโปรเจคระดมทุนต้องผ่านการยืนยันตัวตนก่อน</w:t>
      </w:r>
    </w:p>
    <w:p>
      <w:pPr>
        <w:spacing w:before="200" w:after="80"/>
      </w:pPr>
      <w:r>
        <w:rPr>
          <w:b/>
          <w:color w:val="1E40AF"/>
          <w:sz w:val="30"/>
        </w:rPr>
        <w:t>9.1 ข้อมูลที่ต้องกรอก</w:t>
      </w:r>
    </w:p>
    <w:p>
      <w:pPr>
        <w:spacing w:after="40"/>
        <w:ind w:left="340"/>
      </w:pPr>
      <w:r>
        <w:rPr>
          <w:sz w:val="22"/>
        </w:rPr>
        <w:t>• ชื่อจริง–นามสกุลจริง (ต้องตรงกับบัตรประชาชน)</w:t>
      </w:r>
    </w:p>
    <w:p>
      <w:pPr>
        <w:spacing w:after="40"/>
        <w:ind w:left="340"/>
      </w:pPr>
      <w:r>
        <w:rPr>
          <w:sz w:val="22"/>
        </w:rPr>
        <w:t>• เลขบัตรประชาชน 13 หลัก (ระบบตรวจ checksum)</w:t>
      </w:r>
    </w:p>
    <w:p>
      <w:pPr>
        <w:spacing w:after="40"/>
        <w:ind w:left="340"/>
      </w:pPr>
      <w:r>
        <w:rPr>
          <w:sz w:val="22"/>
        </w:rPr>
        <w:t>• เบอร์โทรศัพท์ที่ติดต่อได้</w:t>
      </w:r>
    </w:p>
    <w:p>
      <w:pPr>
        <w:spacing w:after="40"/>
        <w:ind w:left="340"/>
      </w:pPr>
      <w:r>
        <w:rPr>
          <w:sz w:val="22"/>
        </w:rPr>
        <w:t>• ที่อยู่ปัจจุบัน</w:t>
      </w:r>
    </w:p>
    <w:p>
      <w:pPr>
        <w:spacing w:after="40"/>
        <w:ind w:left="340"/>
      </w:pPr>
      <w:r>
        <w:rPr>
          <w:sz w:val="22"/>
        </w:rPr>
        <w:t>• ช่องทางโซเชียลอย่างน้อย 1 ช่อง (Facebook / Line / IG / X / อื่นๆ)</w:t>
      </w:r>
    </w:p>
    <w:p>
      <w:pPr>
        <w:spacing w:after="40"/>
        <w:ind w:left="340"/>
      </w:pPr>
      <w:r>
        <w:rPr>
          <w:sz w:val="22"/>
        </w:rPr>
        <w:t>• ติ๊กยอมรับ PDPA consent</w:t>
      </w:r>
    </w:p>
    <w:p>
      <w:pPr>
        <w:spacing w:before="200" w:after="80"/>
      </w:pPr>
      <w:r>
        <w:rPr>
          <w:b/>
          <w:color w:val="1E40AF"/>
          <w:sz w:val="30"/>
        </w:rPr>
        <w:t>9.2 ขั้นตอน</w:t>
      </w:r>
    </w:p>
    <w:p>
      <w:pPr>
        <w:spacing w:after="80"/>
      </w:pPr>
      <w:r>
        <w:rPr>
          <w:b w:val="0"/>
          <w:sz w:val="22"/>
        </w:rPr>
        <w:t>1) ไปที่ /profile/verification</w:t>
      </w:r>
    </w:p>
    <w:p>
      <w:pPr>
        <w:spacing w:after="80"/>
      </w:pPr>
      <w:r>
        <w:rPr>
          <w:b w:val="0"/>
          <w:sz w:val="22"/>
        </w:rPr>
        <w:t>2) กรอกข้อมูลครบถ้วน</w:t>
      </w:r>
    </w:p>
    <w:p>
      <w:pPr>
        <w:spacing w:after="80"/>
      </w:pPr>
      <w:r>
        <w:rPr>
          <w:b w:val="0"/>
          <w:sz w:val="22"/>
        </w:rPr>
        <w:t>3) ติ๊ก PDPA consent → กด 'บันทึก'</w:t>
      </w:r>
    </w:p>
    <w:p>
      <w:pPr>
        <w:spacing w:after="80"/>
      </w:pPr>
      <w:r>
        <w:rPr>
          <w:b w:val="0"/>
          <w:sz w:val="22"/>
        </w:rPr>
        <w:t>4) หลังบันทึก ระบบจะแสดงแบนเนอร์เขียว 'ยืนยันตัวตนแล้ว' และเลขบัตรจะถูกแสดงแบบ masked (x-xxxx-xxxxx-xx-3)</w:t>
      </w:r>
    </w:p>
    <w:p>
      <w:pPr>
        <w:spacing w:before="200" w:after="80"/>
      </w:pPr>
      <w:r>
        <w:rPr>
          <w:b/>
          <w:color w:val="1E40AF"/>
          <w:sz w:val="30"/>
        </w:rPr>
        <w:t>9.3 ความปลอดภัยข้อมูล</w:t>
      </w:r>
    </w:p>
    <w:p>
      <w:pPr>
        <w:spacing w:after="40"/>
        <w:ind w:left="340"/>
      </w:pPr>
      <w:r>
        <w:rPr>
          <w:sz w:val="22"/>
        </w:rPr>
        <w:t>• เลขบัตรประชาชนไม่ถูกเก็บเป็น plaintext</w:t>
      </w:r>
    </w:p>
    <w:p>
      <w:pPr>
        <w:spacing w:after="40"/>
        <w:ind w:left="340"/>
      </w:pPr>
      <w:r>
        <w:rPr>
          <w:sz w:val="22"/>
        </w:rPr>
        <w:t>• เก็บเป็น SHA-256 hash + 4 หลักสุดท้าย + ฉบับเข้ารหัส AES-256-GCM</w:t>
      </w:r>
    </w:p>
    <w:p>
      <w:pPr>
        <w:spacing w:after="40"/>
        <w:ind w:left="340"/>
      </w:pPr>
      <w:r>
        <w:rPr>
          <w:sz w:val="22"/>
        </w:rPr>
        <w:t>• หนึ่งเลขบัตร = หนึ่งบัญชีเท่านั้น (unique index)</w:t>
      </w:r>
    </w:p>
    <w:p>
      <w:pPr>
        <w:spacing w:after="40"/>
        <w:ind w:left="340"/>
      </w:pPr>
      <w:r>
        <w:rPr>
          <w:sz w:val="22"/>
        </w:rPr>
        <w:t>• ข้อมูลจะเปิดเผยเฉพาะกรณีข้อพิพาททางกฎหมาย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10. การชำระเงินและอัปโหลดสลิป</w:t>
      </w:r>
    </w:p>
    <w:p>
      <w:pPr>
        <w:spacing w:before="200" w:after="80"/>
      </w:pPr>
      <w:r>
        <w:rPr>
          <w:b/>
          <w:color w:val="1E40AF"/>
          <w:sz w:val="30"/>
        </w:rPr>
        <w:t>10.1 ชำระเงินผ่าน QR PromptPay</w:t>
      </w:r>
    </w:p>
    <w:p>
      <w:pPr>
        <w:spacing w:after="80"/>
      </w:pPr>
      <w:r>
        <w:rPr>
          <w:b w:val="0"/>
          <w:sz w:val="22"/>
        </w:rPr>
        <w:t>ระบบจะสร้าง QR Code แบบเจาะจงจำนวนเงินสำหรับการทำรายการแต่ละครั้ง</w:t>
      </w:r>
    </w:p>
    <w:p>
      <w:pPr>
        <w:spacing w:after="40"/>
        <w:ind w:left="340"/>
      </w:pPr>
      <w:r>
        <w:rPr>
          <w:sz w:val="22"/>
        </w:rPr>
        <w:t>• เปิดแอปธนาคาร → สแกน QR → ยืนยัน → ถ่ายรูปสลิป</w:t>
      </w:r>
    </w:p>
    <w:p>
      <w:pPr>
        <w:spacing w:before="200" w:after="80"/>
      </w:pPr>
      <w:r>
        <w:rPr>
          <w:b/>
          <w:color w:val="1E40AF"/>
          <w:sz w:val="30"/>
        </w:rPr>
        <w:t>10.2 อัปโหลดสลิป</w:t>
      </w:r>
    </w:p>
    <w:p>
      <w:pPr>
        <w:spacing w:after="80"/>
      </w:pPr>
      <w:r>
        <w:rPr>
          <w:b w:val="0"/>
          <w:sz w:val="22"/>
        </w:rPr>
        <w:t>หลังโอนเสร็จ กด 'อัปโหลดสลิป' → เลือกรูป → ระบบจะอ่านข้อมูลสลิปอัตโนมัติเพื่อเช็ค</w:t>
      </w:r>
    </w:p>
    <w:p>
      <w:pPr>
        <w:spacing w:after="40"/>
        <w:ind w:left="340"/>
      </w:pPr>
      <w:r>
        <w:rPr>
          <w:sz w:val="22"/>
        </w:rPr>
        <w:t>• ตรวจจำนวนเงินตรงกับ QR หรือไม่</w:t>
      </w:r>
    </w:p>
    <w:p>
      <w:pPr>
        <w:spacing w:after="40"/>
        <w:ind w:left="340"/>
      </w:pPr>
      <w:r>
        <w:rPr>
          <w:sz w:val="22"/>
        </w:rPr>
        <w:t>• ตรวจวันเวลาไม่เกิน 24 ชม.</w:t>
      </w:r>
    </w:p>
    <w:p>
      <w:pPr>
        <w:spacing w:after="40"/>
        <w:ind w:left="340"/>
      </w:pPr>
      <w:r>
        <w:rPr>
          <w:sz w:val="22"/>
        </w:rPr>
        <w:t>• ตรวจเลขอ้างอิงไม่ซ้ำ (กันสลิปซ้ำ)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EF3E7"/>
          </w:tcPr>
          <w:p>
            <w:r>
              <w:rPr>
                <w:b/>
                <w:color w:val="E27B00"/>
                <w:sz w:val="22"/>
              </w:rPr>
              <w:t>⚠️ ถ้าสลิปไม่ผ่าน</w:t>
            </w:r>
          </w:p>
          <w:p>
            <w:r>
              <w:rPr>
                <w:sz w:val="20"/>
              </w:rPr>
              <w:t>ตรวจว่ารูปไม่เบลอ, ยอดตรงกัน, เป็นสลิปใหม่ไม่เกิน 24 ชม. ถ้ายังไม่ผ่านติดต่อทีมงาน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11. ระบบแชท (Chat)</w:t>
      </w:r>
    </w:p>
    <w:p>
      <w:pPr>
        <w:spacing w:after="80"/>
      </w:pPr>
      <w:r>
        <w:rPr>
          <w:b w:val="0"/>
          <w:sz w:val="22"/>
        </w:rPr>
        <w:t>ProjectOS มีแชท 2 แบบ</w:t>
      </w:r>
    </w:p>
    <w:p>
      <w:pPr>
        <w:spacing w:before="120" w:after="40"/>
      </w:pPr>
      <w:r>
        <w:rPr>
          <w:b/>
          <w:color w:val="E27B00"/>
          <w:sz w:val="24"/>
        </w:rPr>
        <w:t>11.1 แชทในโปรเจค</w:t>
      </w:r>
    </w:p>
    <w:p>
      <w:pPr>
        <w:spacing w:after="80"/>
      </w:pPr>
      <w:r>
        <w:rPr>
          <w:b w:val="0"/>
          <w:sz w:val="22"/>
        </w:rPr>
        <w:t>หน้า /project/[id] → แถบ Chat — สำหรับสมาชิกในโปรเจคเดียวกัน ส่งข้อความ, รูป, ไฟล์ได้</w:t>
      </w:r>
    </w:p>
    <w:p>
      <w:pPr>
        <w:spacing w:before="120" w:after="40"/>
      </w:pPr>
      <w:r>
        <w:rPr>
          <w:b/>
          <w:color w:val="E27B00"/>
          <w:sz w:val="24"/>
        </w:rPr>
        <w:t>11.2 แชทส่วนตัว (DM)</w:t>
      </w:r>
    </w:p>
    <w:p>
      <w:pPr>
        <w:spacing w:after="80"/>
      </w:pPr>
      <w:r>
        <w:rPr>
          <w:b w:val="0"/>
          <w:sz w:val="22"/>
        </w:rPr>
        <w:t>หน้า /chat — คุยตัวต่อตัวกับเพื่อนร่วมทีมอื่นๆ</w:t>
      </w:r>
    </w:p>
    <w:p>
      <w:pPr>
        <w:spacing w:after="40"/>
        <w:ind w:left="340"/>
      </w:pPr>
      <w:r>
        <w:rPr>
          <w:sz w:val="22"/>
        </w:rPr>
        <w:t>• มี typing indicator, read receipt</w:t>
      </w:r>
    </w:p>
    <w:p>
      <w:pPr>
        <w:spacing w:after="40"/>
        <w:ind w:left="340"/>
      </w:pPr>
      <w:r>
        <w:rPr>
          <w:sz w:val="22"/>
        </w:rPr>
        <w:t>• แจ้งเตือนข้อความใหม่ผ่าน 🔔 bell icon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12. Community — ดูโปรเจคสาธารณะ</w:t>
      </w:r>
    </w:p>
    <w:p>
      <w:pPr>
        <w:spacing w:after="80"/>
      </w:pPr>
      <w:r>
        <w:rPr>
          <w:b w:val="0"/>
          <w:sz w:val="22"/>
        </w:rPr>
        <w:t>หน้า /community แสดงโปรเจคระดมทุนและ showcase ทั้งหมด</w:t>
      </w:r>
    </w:p>
    <w:p>
      <w:pPr>
        <w:spacing w:after="40"/>
        <w:ind w:left="340"/>
      </w:pPr>
      <w:r>
        <w:rPr>
          <w:sz w:val="22"/>
        </w:rPr>
        <w:t>• ตัวกรอง: ตามหมวดหมู่, สถานะ, จำนวนเงิน, ป้าย KYC</w:t>
      </w:r>
    </w:p>
    <w:p>
      <w:pPr>
        <w:spacing w:after="40"/>
        <w:ind w:left="340"/>
      </w:pPr>
      <w:r>
        <w:rPr>
          <w:sz w:val="22"/>
        </w:rPr>
        <w:t>• การ์ดแสดง: รูปปก, ชื่อโปรเจค, เจ้าของ, progress bar, deadline</w:t>
      </w:r>
    </w:p>
    <w:p>
      <w:pPr>
        <w:spacing w:after="40"/>
        <w:ind w:left="340"/>
      </w:pPr>
      <w:r>
        <w:rPr>
          <w:sz w:val="22"/>
        </w:rPr>
        <w:t>• ป้าย '✓ ยืนยันตัวตน' สีเขียว สำหรับเจ้าของที่ผ่าน KYC</w:t>
      </w:r>
    </w:p>
    <w:p>
      <w:pPr>
        <w:spacing w:after="40"/>
        <w:ind w:left="340"/>
      </w:pPr>
      <w:r>
        <w:rPr>
          <w:sz w:val="22"/>
        </w:rPr>
        <w:t>• กดการ์ดเพื่อดูรายละเอียดและร่วมสนับสนุน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13. Profile &amp; ความเป็นส่วนตัว</w:t>
      </w:r>
    </w:p>
    <w:p>
      <w:pPr>
        <w:spacing w:after="80"/>
      </w:pPr>
      <w:r>
        <w:rPr>
          <w:b w:val="0"/>
          <w:sz w:val="22"/>
        </w:rPr>
        <w:t>หน้า /profile แก้ไขข้อมูลส่วนตัวและตั้งค่าความเป็นส่วนตัว</w:t>
      </w:r>
    </w:p>
    <w:p>
      <w:pPr>
        <w:spacing w:before="120" w:after="40"/>
      </w:pPr>
      <w:r>
        <w:rPr>
          <w:b/>
          <w:color w:val="E27B00"/>
          <w:sz w:val="24"/>
        </w:rPr>
        <w:t>13.1 แก้ไขโปรไฟล์</w:t>
      </w:r>
    </w:p>
    <w:p>
      <w:pPr>
        <w:spacing w:after="40"/>
        <w:ind w:left="340"/>
      </w:pPr>
      <w:r>
        <w:rPr>
          <w:sz w:val="22"/>
        </w:rPr>
        <w:t>• ชื่อที่แสดง (display name), nickname, avatar, bio</w:t>
      </w:r>
    </w:p>
    <w:p>
      <w:pPr>
        <w:spacing w:before="120" w:after="40"/>
      </w:pPr>
      <w:r>
        <w:rPr>
          <w:b/>
          <w:color w:val="E27B00"/>
          <w:sz w:val="24"/>
        </w:rPr>
        <w:t>13.2 เปลี่ยนรหัสผ่าน</w:t>
      </w:r>
    </w:p>
    <w:p>
      <w:pPr>
        <w:spacing w:after="80"/>
      </w:pPr>
      <w:r>
        <w:rPr>
          <w:b w:val="0"/>
          <w:sz w:val="22"/>
        </w:rPr>
        <w:t>Profile → Change Password → ใส่รหัสเก่า+ใหม่</w:t>
      </w:r>
    </w:p>
    <w:p>
      <w:pPr>
        <w:spacing w:before="120" w:after="40"/>
      </w:pPr>
      <w:r>
        <w:rPr>
          <w:b/>
          <w:color w:val="E27B00"/>
          <w:sz w:val="24"/>
        </w:rPr>
        <w:t>13.3 การ์ดยืนยันตัวตน (KYC)</w:t>
      </w:r>
    </w:p>
    <w:p>
      <w:pPr>
        <w:spacing w:after="80"/>
      </w:pPr>
      <w:r>
        <w:rPr>
          <w:b w:val="0"/>
          <w:sz w:val="22"/>
        </w:rPr>
        <w:t>Profile → KYC Card → กดเพื่อไปหน้า /profile/verification</w:t>
      </w:r>
    </w:p>
    <w:p>
      <w:pPr>
        <w:spacing w:before="120" w:after="40"/>
      </w:pPr>
      <w:r>
        <w:rPr>
          <w:b/>
          <w:color w:val="E27B00"/>
          <w:sz w:val="24"/>
        </w:rPr>
        <w:t>13.4 Data &amp; Privacy</w:t>
      </w:r>
    </w:p>
    <w:p>
      <w:pPr>
        <w:spacing w:after="40"/>
        <w:ind w:left="340"/>
      </w:pPr>
      <w:r>
        <w:rPr>
          <w:sz w:val="22"/>
        </w:rPr>
        <w:t>• ดาวน์โหลดข้อมูลส่วนตัว</w:t>
      </w:r>
    </w:p>
    <w:p>
      <w:pPr>
        <w:spacing w:after="40"/>
        <w:ind w:left="340"/>
      </w:pPr>
      <w:r>
        <w:rPr>
          <w:sz w:val="22"/>
        </w:rPr>
        <w:t>• ลบบัญชี (soft delete)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14. การแจ้งเตือน (Notifications)</w:t>
      </w:r>
    </w:p>
    <w:p>
      <w:pPr>
        <w:spacing w:after="80"/>
      </w:pPr>
      <w:r>
        <w:rPr>
          <w:b w:val="0"/>
          <w:sz w:val="22"/>
        </w:rPr>
        <w:t>🔔 Bell icon มุมขวาบนจะแสดงการแจ้งเตือนทั้งหมด</w:t>
      </w:r>
    </w:p>
    <w:p>
      <w:pPr>
        <w:spacing w:after="40"/>
        <w:ind w:left="340"/>
      </w:pPr>
      <w:r>
        <w:rPr>
          <w:sz w:val="22"/>
        </w:rPr>
        <w:t>• ถูกเชิญเข้าร่วมโปรเจค</w:t>
      </w:r>
    </w:p>
    <w:p>
      <w:pPr>
        <w:spacing w:after="40"/>
        <w:ind w:left="340"/>
      </w:pPr>
      <w:r>
        <w:rPr>
          <w:sz w:val="22"/>
        </w:rPr>
        <w:t>• Task ถูก assign ให้เรา</w:t>
      </w:r>
    </w:p>
    <w:p>
      <w:pPr>
        <w:spacing w:after="40"/>
        <w:ind w:left="340"/>
      </w:pPr>
      <w:r>
        <w:rPr>
          <w:sz w:val="22"/>
        </w:rPr>
        <w:t>• มีคนคอมเมนต์/แชท</w:t>
      </w:r>
    </w:p>
    <w:p>
      <w:pPr>
        <w:spacing w:after="40"/>
        <w:ind w:left="340"/>
      </w:pPr>
      <w:r>
        <w:rPr>
          <w:sz w:val="22"/>
        </w:rPr>
        <w:t>• สลิปถูก verify แล้ว</w:t>
      </w:r>
    </w:p>
    <w:p>
      <w:pPr>
        <w:spacing w:after="40"/>
        <w:ind w:left="340"/>
      </w:pPr>
      <w:r>
        <w:rPr>
          <w:sz w:val="22"/>
        </w:rPr>
        <w:t>• โปรเจคครบกำหนด / ใกล้ deadline</w:t>
      </w:r>
    </w:p>
    <w:p>
      <w:pPr>
        <w:spacing w:after="80"/>
      </w:pPr>
      <w:r>
        <w:rPr>
          <w:b w:val="0"/>
          <w:sz w:val="22"/>
        </w:rPr>
        <w:t>กดแจ้งเตือนเพื่อ mark as read และ navigate ไปยังที่เกี่ยวข้อง — หน้า /notifications ดูรายการเต็ม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15. Referral &amp; Analytics</w:t>
      </w:r>
    </w:p>
    <w:p>
      <w:pPr>
        <w:spacing w:before="200" w:after="80"/>
      </w:pPr>
      <w:r>
        <w:rPr>
          <w:b/>
          <w:color w:val="1E40AF"/>
          <w:sz w:val="30"/>
        </w:rPr>
        <w:t>15.1 Referral</w:t>
      </w:r>
    </w:p>
    <w:p>
      <w:pPr>
        <w:spacing w:after="80"/>
      </w:pPr>
      <w:r>
        <w:rPr>
          <w:b w:val="0"/>
          <w:sz w:val="22"/>
        </w:rPr>
        <w:t>หน้า /referrals — คัดลอกลิงก์แนะนำเพื่อน รับ 20% commission เมื่อเพื่อนสมัครแพ็ก Pro/Enterprise</w:t>
      </w:r>
    </w:p>
    <w:p>
      <w:pPr>
        <w:spacing w:after="40"/>
        <w:ind w:left="340"/>
      </w:pPr>
      <w:r>
        <w:rPr>
          <w:sz w:val="22"/>
        </w:rPr>
        <w:t>• คัดลอกลิงก์เชิญจากกล่อง 'ลิงก์เชิญของคุณ'</w:t>
      </w:r>
    </w:p>
    <w:p>
      <w:pPr>
        <w:spacing w:after="40"/>
        <w:ind w:left="340"/>
      </w:pPr>
      <w:r>
        <w:rPr>
          <w:sz w:val="22"/>
        </w:rPr>
        <w:t>• กรอกบัญชีรับเงิน (ธนาคาร / PromptPay / PayPal) ในกล่อง 'บัญชีรับเงิน' และกดบันทึก</w:t>
      </w:r>
    </w:p>
    <w:p>
      <w:pPr>
        <w:spacing w:after="40"/>
        <w:ind w:left="340"/>
      </w:pPr>
      <w:r>
        <w:rPr>
          <w:sz w:val="22"/>
        </w:rPr>
        <w:t>• สถิติในหน้านี้: เพื่อนที่เชิญ, จำนวนรายการ, รอจ่าย (THB), จ่ายแล้ว (THB)</w:t>
      </w:r>
    </w:p>
    <w:p>
      <w:pPr>
        <w:spacing w:after="40"/>
        <w:ind w:left="340"/>
      </w:pPr>
      <w:r>
        <w:rPr>
          <w:sz w:val="22"/>
        </w:rPr>
        <w:t>• เมื่อคอมมิชชั่นถูกจ่ายจริง ระบบจะส่งแจ้งเตือนเข้าหน้ากระดิ่งทันที พร้อมลิงก์ดูสลิปหลักฐานการโอน</w:t>
      </w:r>
    </w:p>
    <w:p>
      <w:pPr>
        <w:spacing w:before="200" w:after="80"/>
      </w:pPr>
      <w:r>
        <w:rPr>
          <w:b/>
          <w:color w:val="1E40AF"/>
          <w:sz w:val="30"/>
        </w:rPr>
        <w:t>15.2 Analytics</w:t>
      </w:r>
    </w:p>
    <w:p>
      <w:pPr>
        <w:spacing w:after="80"/>
      </w:pPr>
      <w:r>
        <w:rPr>
          <w:b w:val="0"/>
          <w:sz w:val="22"/>
        </w:rPr>
        <w:t>หน้า /analytics — ดูสถิติการเข้าชมโปรเจค, แหล่งที่มา, และการสนับสนุน</w:t>
      </w:r>
    </w:p>
    <w:p>
      <w:pPr>
        <w:spacing w:after="40"/>
        <w:ind w:left="340"/>
      </w:pPr>
      <w:r>
        <w:rPr>
          <w:sz w:val="22"/>
        </w:rPr>
        <w:t>• Views / Unique visitors</w:t>
      </w:r>
    </w:p>
    <w:p>
      <w:pPr>
        <w:spacing w:after="40"/>
        <w:ind w:left="340"/>
      </w:pPr>
      <w:r>
        <w:rPr>
          <w:sz w:val="22"/>
        </w:rPr>
        <w:t>• Top traffic sources</w:t>
      </w:r>
    </w:p>
    <w:p>
      <w:pPr>
        <w:spacing w:after="40"/>
        <w:ind w:left="340"/>
      </w:pPr>
      <w:r>
        <w:rPr>
          <w:sz w:val="22"/>
        </w:rPr>
        <w:t>• จำนวนผู้สนับสนุน / จำนวนเงินรวม</w:t>
      </w:r>
    </w:p>
    <w:p>
      <w:pPr>
        <w:spacing w:after="40"/>
        <w:ind w:left="340"/>
      </w:pPr>
      <w:r>
        <w:rPr>
          <w:sz w:val="22"/>
        </w:rPr>
        <w:t>• Conversion rate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16. Admin Panel (สำหรับผู้ดูแลระบบ)</w:t>
      </w:r>
    </w:p>
    <w:p>
      <w:pPr>
        <w:spacing w:after="80"/>
      </w:pPr>
      <w:r>
        <w:rPr>
          <w:b w:val="0"/>
          <w:sz w:val="22"/>
        </w:rPr>
        <w:t>เฉพาะบัญชีที่มี flag is_super_admin = true ในตาราง profiles เท่านั้น — ลิงก์ทั้งหมดจะแสดงบน sidebar ด้านซ้าย</w:t>
      </w:r>
    </w:p>
    <w:p>
      <w:pPr>
        <w:spacing w:before="200" w:after="80"/>
      </w:pPr>
      <w:r>
        <w:rPr>
          <w:b/>
          <w:color w:val="1E40AF"/>
          <w:sz w:val="30"/>
        </w:rPr>
        <w:t>16.1 Admin Inbox — /admin/contact</w:t>
      </w:r>
    </w:p>
    <w:p>
      <w:pPr>
        <w:spacing w:after="80"/>
      </w:pPr>
      <w:r>
        <w:rPr>
          <w:b w:val="0"/>
          <w:sz w:val="22"/>
        </w:rPr>
        <w:t>อ่านและตอบกลับข้อความจากหน้า /contact ได้จากในแอป ระบบจะบันทึก conversation thread และส่ง email ตอบกลับได้</w:t>
      </w:r>
    </w:p>
    <w:p>
      <w:pPr>
        <w:spacing w:before="200" w:after="80"/>
      </w:pPr>
      <w:r>
        <w:rPr>
          <w:b/>
          <w:color w:val="1E40AF"/>
          <w:sz w:val="30"/>
        </w:rPr>
        <w:t>16.2 Admin Payments — /admin/payments</w:t>
      </w:r>
    </w:p>
    <w:p>
      <w:pPr>
        <w:spacing w:after="80"/>
      </w:pPr>
      <w:r>
        <w:rPr>
          <w:b w:val="0"/>
          <w:sz w:val="22"/>
        </w:rPr>
        <w:t>ตรวจสอบสลิปการโอนเงินสมัครแพ็กที่ระบบ auto-verify ไม่ผ่าน กรองดูที่ flagged / pending / approved / rejected</w:t>
      </w:r>
    </w:p>
    <w:p>
      <w:pPr>
        <w:spacing w:before="200" w:after="80"/>
      </w:pPr>
      <w:r>
        <w:rPr>
          <w:b/>
          <w:color w:val="1E40AF"/>
          <w:sz w:val="30"/>
        </w:rPr>
        <w:t>16.3 Admin Referrals — /admin/referrals  (ใหม่ v1.12.21)</w:t>
      </w:r>
    </w:p>
    <w:p>
      <w:pPr>
        <w:spacing w:after="80"/>
      </w:pPr>
      <w:r>
        <w:rPr>
          <w:b w:val="0"/>
          <w:sz w:val="22"/>
        </w:rPr>
        <w:t>จัดการ Referral Program และการจ่ายค่าคอมมิชชั่น 20%</w:t>
      </w:r>
    </w:p>
    <w:p>
      <w:pPr>
        <w:spacing w:after="40"/>
        <w:ind w:left="340"/>
      </w:pPr>
      <w:r>
        <w:rPr>
          <w:sz w:val="22"/>
        </w:rPr>
        <w:t>• ดูรายชื่อ Referrer ทั้งหมด พร้อมจำนวนเพื่อนที่เชิญ, จำนวนรายการ, ยอดรอจ่าย และยอดที่จ่ายไปแล้ว</w:t>
      </w:r>
    </w:p>
    <w:p>
      <w:pPr>
        <w:spacing w:after="40"/>
        <w:ind w:left="340"/>
      </w:pPr>
      <w:r>
        <w:rPr>
          <w:sz w:val="22"/>
        </w:rPr>
        <w:t>• กดแถวเพื่อขยายดูรายละเอียดบัญชีรับเงิน (ชื่อบัญชี/ธนาคาร/เลขบัญชี/PromptPay/PayPal) และรายการ rewards ทั้งหมด</w:t>
      </w:r>
    </w:p>
    <w:p>
      <w:pPr>
        <w:spacing w:after="40"/>
        <w:ind w:left="340"/>
      </w:pPr>
      <w:r>
        <w:rPr>
          <w:sz w:val="22"/>
        </w:rPr>
        <w:t>• ค้นหาด้วย ชื่อ / อีเมล / referral code + กรองตามสถานะ (all / pending / converted / paid / cancelled)</w:t>
      </w:r>
    </w:p>
    <w:p>
      <w:pPr>
        <w:spacing w:after="40"/>
        <w:ind w:left="340"/>
      </w:pPr>
      <w:r>
        <w:rPr>
          <w:sz w:val="22"/>
        </w:rPr>
        <w:t>• กดปุ่ม '→ รอจ่าย (converted)' เพื่อเปลี่ยนสถานะ reward จาก pending เป็น converted ก่อนจ่าย</w:t>
      </w:r>
    </w:p>
    <w:p>
      <w:pPr>
        <w:spacing w:after="40"/>
        <w:ind w:left="340"/>
      </w:pPr>
      <w:r>
        <w:rPr>
          <w:sz w:val="22"/>
        </w:rPr>
        <w:t>• กดปุ่ม 'อัปโหลดสลิป + ยืนยันจ่ายแล้ว' — เปิด dialog ให้อัปโหลดไฟล์สลิป (PNG/JPG/PDF) + กรอกหมายเหตุ</w:t>
      </w:r>
    </w:p>
    <w:p>
      <w:pPr>
        <w:spacing w:after="40"/>
        <w:ind w:left="340"/>
      </w:pPr>
      <w:r>
        <w:rPr>
          <w:sz w:val="22"/>
        </w:rPr>
        <w:t>• เมื่อกดยืนยัน: ระบบจะอัปโหลดสลิปเข้า Supabase Storage, เปลี่ยนสถานะเป็น paid, บันทึกผู้ทำรายการ/เวลา และส่งแจ้งเตือนกระดิ่งไปที่ referrer ทันที</w:t>
      </w:r>
    </w:p>
    <w:p>
      <w:pPr>
        <w:spacing w:after="40"/>
        <w:ind w:left="340"/>
      </w:pPr>
      <w:r>
        <w:rPr>
          <w:sz w:val="22"/>
        </w:rPr>
        <w:t>• รายการที่จ่ายแล้วจะมีปุ่ม 'ดูสลิป' เปิดในแท็บใหม่ เพื่อตรวจย้อนหลังได้ตลอด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17. คำถามที่พบบ่อย (FAQ)</w:t>
      </w:r>
    </w:p>
    <w:p>
      <w:pPr>
        <w:spacing w:before="120" w:after="40"/>
      </w:pPr>
      <w:r>
        <w:rPr>
          <w:b/>
          <w:color w:val="E27B00"/>
          <w:sz w:val="24"/>
        </w:rPr>
        <w:t>Q: ProjectOS ใช้ฟรีหรือไม่?</w:t>
      </w:r>
    </w:p>
    <w:p>
      <w:pPr>
        <w:spacing w:after="80"/>
      </w:pPr>
      <w:r>
        <w:rPr>
          <w:b w:val="0"/>
          <w:sz w:val="22"/>
        </w:rPr>
        <w:t>A: ฟังก์ชันพื้นฐาน (สร้างโปรเจค, แชท, Tasks) ใช้ฟรี สำหรับฟีเจอร์ระดมทุนอาจมีค่าธรรมเนียมจากยอดที่ระดมได้ โปรดดูที่หน้า /pricing</w:t>
      </w:r>
    </w:p>
    <w:p>
      <w:pPr>
        <w:spacing w:before="120" w:after="40"/>
      </w:pPr>
      <w:r>
        <w:rPr>
          <w:b/>
          <w:color w:val="E27B00"/>
          <w:sz w:val="24"/>
        </w:rPr>
        <w:t>Q: ทำไมต้องยืนยันตัวตน (KYC)?</w:t>
      </w:r>
    </w:p>
    <w:p>
      <w:pPr>
        <w:spacing w:after="80"/>
      </w:pPr>
      <w:r>
        <w:rPr>
          <w:b w:val="0"/>
          <w:sz w:val="22"/>
        </w:rPr>
        <w:t>A: เพื่อสร้างความน่าเชื่อถือให้กับผู้สนับสนุน และป้องปรามการเปิดโปรเจคปลอม ข้อมูลของคุณจะถูกเข้ารหัสและไม่เปิดเผยต่อสาธารณะ</w:t>
      </w:r>
    </w:p>
    <w:p>
      <w:pPr>
        <w:spacing w:before="120" w:after="40"/>
      </w:pPr>
      <w:r>
        <w:rPr>
          <w:b/>
          <w:color w:val="E27B00"/>
          <w:sz w:val="24"/>
        </w:rPr>
        <w:t>Q: ถ้าโปรเจคระดมทุนไม่ถึงเป้า เงินจะคืนไหม?</w:t>
      </w:r>
    </w:p>
    <w:p>
      <w:pPr>
        <w:spacing w:after="80"/>
      </w:pPr>
      <w:r>
        <w:rPr>
          <w:b w:val="0"/>
          <w:sz w:val="22"/>
        </w:rPr>
        <w:t>A: ขึ้นอยู่กับรูปแบบที่เจ้าของโปรเจคเลือก (All-or-Nothing หรือ Keep-it-all) ดูรายละเอียดในหน้าโปรเจคก่อนร่วมสนับสนุน</w:t>
      </w:r>
    </w:p>
    <w:p>
      <w:pPr>
        <w:spacing w:before="120" w:after="40"/>
      </w:pPr>
      <w:r>
        <w:rPr>
          <w:b/>
          <w:color w:val="E27B00"/>
          <w:sz w:val="24"/>
        </w:rPr>
        <w:t>Q: ลืมรหัสผ่านทำอย่างไร?</w:t>
      </w:r>
    </w:p>
    <w:p>
      <w:pPr>
        <w:spacing w:after="80"/>
      </w:pPr>
      <w:r>
        <w:rPr>
          <w:b w:val="0"/>
          <w:sz w:val="22"/>
        </w:rPr>
        <w:t>A: ไปที่หน้า /login กด 'Forgot password?' → ใส่อีเมล → รับลิงก์ reset password ในอีเมล</w:t>
      </w:r>
    </w:p>
    <w:p>
      <w:pPr>
        <w:spacing w:before="120" w:after="40"/>
      </w:pPr>
      <w:r>
        <w:rPr>
          <w:b/>
          <w:color w:val="E27B00"/>
          <w:sz w:val="24"/>
        </w:rPr>
        <w:t>Q: อัปโหลดสลิปแล้วไม่ขึ้น verify</w:t>
      </w:r>
    </w:p>
    <w:p>
      <w:pPr>
        <w:spacing w:after="80"/>
      </w:pPr>
      <w:r>
        <w:rPr>
          <w:b w:val="0"/>
          <w:sz w:val="22"/>
        </w:rPr>
        <w:t>A: ตรวจว่ารูปไม่เบลอ, ยอดตรง, ไม่เกิน 24 ชม. ถ้ายังไม่ผ่านให้ติดต่อทีมงานพร้อม screenshot</w:t>
      </w:r>
    </w:p>
    <w:p>
      <w:pPr>
        <w:spacing w:before="120" w:after="40"/>
      </w:pPr>
      <w:r>
        <w:rPr>
          <w:b/>
          <w:color w:val="E27B00"/>
          <w:sz w:val="24"/>
        </w:rPr>
        <w:t>Q: ลบบัญชีแล้วกู้คืนได้ไหม?</w:t>
      </w:r>
    </w:p>
    <w:p>
      <w:pPr>
        <w:spacing w:after="80"/>
      </w:pPr>
      <w:r>
        <w:rPr>
          <w:b w:val="0"/>
          <w:sz w:val="22"/>
        </w:rPr>
        <w:t>A: ภายใน 30 วันแรกหลังลบ สามารถติดต่อทีมงานเพื่อกู้คืนได้ หลังจากนั้นข้อมูลจะถูกลบถาวร</w:t>
      </w:r>
    </w:p>
    <w:p>
      <w:pPr>
        <w:spacing w:before="120" w:after="40"/>
      </w:pPr>
      <w:r>
        <w:rPr>
          <w:b/>
          <w:color w:val="E27B00"/>
          <w:sz w:val="24"/>
        </w:rPr>
        <w:t>Q: แชทของฉันเป็นส่วนตัวไหม?</w:t>
      </w:r>
    </w:p>
    <w:p>
      <w:pPr>
        <w:spacing w:after="80"/>
      </w:pPr>
      <w:r>
        <w:rPr>
          <w:b w:val="0"/>
          <w:sz w:val="22"/>
        </w:rPr>
        <w:t>A: แชทภายในโปรเจคเห็นเฉพาะสมาชิกในโปรเจค แชท DM เห็นเฉพาะคู่สนทนา แอดมินเข้าถึงได้เฉพาะกรณีข้อพิพาท</w:t>
      </w:r>
    </w:p>
    <w:p>
      <w:pPr>
        <w:spacing w:before="120" w:after="40"/>
      </w:pPr>
      <w:r>
        <w:rPr>
          <w:b/>
          <w:color w:val="E27B00"/>
          <w:sz w:val="24"/>
        </w:rPr>
        <w:t>Q: โปรเจคระดมทุนของฉันไม่แสดงในหน้า Community</w:t>
      </w:r>
    </w:p>
    <w:p>
      <w:pPr>
        <w:spacing w:after="80"/>
      </w:pPr>
      <w:r>
        <w:rPr>
          <w:b w:val="0"/>
          <w:sz w:val="22"/>
        </w:rPr>
        <w:t>A: ตรวจว่า (1) เปิด public visibility แล้ว (2) ผ่าน KYC แล้ว (3) ไม่ถูกรายงาน/ระงับ</w:t>
      </w:r>
    </w:p>
    <w:p>
      <w:pPr>
        <w:spacing w:before="120" w:after="40"/>
      </w:pPr>
      <w:r>
        <w:rPr>
          <w:b/>
          <w:color w:val="E27B00"/>
          <w:sz w:val="24"/>
        </w:rPr>
        <w:t>Q: เปิดโปรเจคได้กี่โปรเจคพร้อมกัน?</w:t>
      </w:r>
    </w:p>
    <w:p>
      <w:pPr>
        <w:spacing w:after="80"/>
      </w:pPr>
      <w:r>
        <w:rPr>
          <w:b w:val="0"/>
          <w:sz w:val="22"/>
        </w:rPr>
        <w:t>A: ไม่จำกัดจำนวนโปรเจคทั่วไป แต่โปรเจคระดมทุนที่ active พร้อมกันมีจำกัด (ดู /pricing)</w:t>
      </w:r>
    </w:p>
    <w:p>
      <w:pPr>
        <w:spacing w:before="120" w:after="40"/>
      </w:pPr>
      <w:r>
        <w:rPr>
          <w:b/>
          <w:color w:val="E27B00"/>
          <w:sz w:val="24"/>
        </w:rPr>
        <w:t>Q: ระบบเก็บข้อมูลบัตรประชาชนของฉันไว้อย่างไร?</w:t>
      </w:r>
    </w:p>
    <w:p>
      <w:pPr>
        <w:spacing w:after="80"/>
      </w:pPr>
      <w:r>
        <w:rPr>
          <w:b w:val="0"/>
          <w:sz w:val="22"/>
        </w:rPr>
        <w:t>A: เก็บเฉพาะ SHA-256 hash + 4 หลักสุดท้าย + ฉบับเข้ารหัส AES-256-GCM — ไม่มีทีมงานคนไหนเห็น plaintext ได้ยกเว้นกรณีข้อพิพาททางกฎหมาย</w:t>
      </w:r>
    </w:p>
    <w:p>
      <w:pPr>
        <w:spacing w:before="120" w:after="40"/>
      </w:pPr>
      <w:r>
        <w:rPr>
          <w:b/>
          <w:color w:val="E27B00"/>
          <w:sz w:val="24"/>
        </w:rPr>
        <w:t>Q: Login ด้วย Google แล้วไปหน้าว่าง</w:t>
      </w:r>
    </w:p>
    <w:p>
      <w:pPr>
        <w:spacing w:after="80"/>
      </w:pPr>
      <w:r>
        <w:rPr>
          <w:b w:val="0"/>
          <w:sz w:val="22"/>
        </w:rPr>
        <w:t>A: อาจเปิดผ่าน in-app browser ของ Facebook/Line — แตะเมนู '⋯' มุมขวาบนแล้วเลือก 'เปิดในเบราว์เซอร์'</w:t>
      </w:r>
    </w:p>
    <w:p>
      <w:pPr>
        <w:spacing w:before="120" w:after="40"/>
      </w:pPr>
      <w:r>
        <w:rPr>
          <w:b/>
          <w:color w:val="E27B00"/>
          <w:sz w:val="24"/>
        </w:rPr>
        <w:t>Q: ไม่ได้รับอีเมลยืนยัน</w:t>
      </w:r>
    </w:p>
    <w:p>
      <w:pPr>
        <w:spacing w:after="80"/>
      </w:pPr>
      <w:r>
        <w:rPr>
          <w:b w:val="0"/>
          <w:sz w:val="22"/>
        </w:rPr>
        <w:t>A: ตรวจ spam/junk folder ก่อน ถ้ายังไม่มี กดปุ่ม 'Resend' ในหน้า login หรือสมัครใหม่ด้วยอีเมลอื่น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18. การแก้ปัญหา (Troubleshooting)</w:t>
      </w:r>
    </w:p>
    <w:p>
      <w:pPr>
        <w:spacing w:before="120" w:after="40"/>
      </w:pPr>
      <w:r>
        <w:rPr>
          <w:b/>
          <w:color w:val="E27B00"/>
          <w:sz w:val="24"/>
        </w:rPr>
        <w:t>🛠 หน้าจอขาว / โหลดไม่ขึ้น</w:t>
      </w:r>
    </w:p>
    <w:p>
      <w:pPr>
        <w:spacing w:after="40"/>
        <w:ind w:left="340"/>
      </w:pPr>
      <w:r>
        <w:rPr>
          <w:sz w:val="22"/>
        </w:rPr>
        <w:t>• ลอง Hard Refresh (Ctrl+Shift+R / Cmd+Shift+R)</w:t>
      </w:r>
    </w:p>
    <w:p>
      <w:pPr>
        <w:spacing w:after="40"/>
        <w:ind w:left="340"/>
      </w:pPr>
      <w:r>
        <w:rPr>
          <w:sz w:val="22"/>
        </w:rPr>
        <w:t>• เคลียร์ cache ของเบราว์เซอร์</w:t>
      </w:r>
    </w:p>
    <w:p>
      <w:pPr>
        <w:spacing w:after="40"/>
        <w:ind w:left="340"/>
      </w:pPr>
      <w:r>
        <w:rPr>
          <w:sz w:val="22"/>
        </w:rPr>
        <w:t>• ลอง incognito window</w:t>
      </w:r>
    </w:p>
    <w:p>
      <w:pPr>
        <w:spacing w:after="40"/>
        <w:ind w:left="340"/>
      </w:pPr>
      <w:r>
        <w:rPr>
          <w:sz w:val="22"/>
        </w:rPr>
        <w:t>• ตรวจว่าไม่ได้ถูก extension บล็อก</w:t>
      </w:r>
    </w:p>
    <w:p>
      <w:pPr>
        <w:spacing w:before="120" w:after="40"/>
      </w:pPr>
      <w:r>
        <w:rPr>
          <w:b/>
          <w:color w:val="E27B00"/>
          <w:sz w:val="24"/>
        </w:rPr>
        <w:t>🛠 Upload รูปไม่ได้</w:t>
      </w:r>
    </w:p>
    <w:p>
      <w:pPr>
        <w:spacing w:after="40"/>
        <w:ind w:left="340"/>
      </w:pPr>
      <w:r>
        <w:rPr>
          <w:sz w:val="22"/>
        </w:rPr>
        <w:t>• ตรวจขนาดไฟล์ (ไม่เกิน 5 MB)</w:t>
      </w:r>
    </w:p>
    <w:p>
      <w:pPr>
        <w:spacing w:after="40"/>
        <w:ind w:left="340"/>
      </w:pPr>
      <w:r>
        <w:rPr>
          <w:sz w:val="22"/>
        </w:rPr>
        <w:t>• นามสกุลต้องเป็น .jpg / .png / .webp</w:t>
      </w:r>
    </w:p>
    <w:p>
      <w:pPr>
        <w:spacing w:after="40"/>
        <w:ind w:left="340"/>
      </w:pPr>
      <w:r>
        <w:rPr>
          <w:sz w:val="22"/>
        </w:rPr>
        <w:t>• ลองเปลี่ยนเน็ตเวิร์ก (Wi-Fi → 4G)</w:t>
      </w:r>
    </w:p>
    <w:p>
      <w:pPr>
        <w:spacing w:before="120" w:after="40"/>
      </w:pPr>
      <w:r>
        <w:rPr>
          <w:b/>
          <w:color w:val="E27B00"/>
          <w:sz w:val="24"/>
        </w:rPr>
        <w:t>🛠 ไม่สามารถติ๊ก 'โปรเจคระดมทุน'</w:t>
      </w:r>
    </w:p>
    <w:p>
      <w:pPr>
        <w:spacing w:after="40"/>
        <w:ind w:left="340"/>
      </w:pPr>
      <w:r>
        <w:rPr>
          <w:sz w:val="22"/>
        </w:rPr>
        <w:t>• ต้องผ่าน KYC ก่อน — กดที่ป้าย 'ต้องยืนยันตัวตน' เพื่อไปหน้ากรอก</w:t>
      </w:r>
    </w:p>
    <w:p>
      <w:pPr>
        <w:spacing w:before="120" w:after="40"/>
      </w:pPr>
      <w:r>
        <w:rPr>
          <w:b/>
          <w:color w:val="E27B00"/>
          <w:sz w:val="24"/>
        </w:rPr>
        <w:t>🛠 เลขบัตรประชาชน invalid</w:t>
      </w:r>
    </w:p>
    <w:p>
      <w:pPr>
        <w:spacing w:after="40"/>
        <w:ind w:left="340"/>
      </w:pPr>
      <w:r>
        <w:rPr>
          <w:sz w:val="22"/>
        </w:rPr>
        <w:t>• ระบบตรวจ checksum 13 หลัก — ตรวจว่ากรอกถูกตัวและครบ</w:t>
      </w:r>
    </w:p>
    <w:p>
      <w:pPr>
        <w:spacing w:after="40"/>
        <w:ind w:left="340"/>
      </w:pPr>
      <w:r>
        <w:rPr>
          <w:sz w:val="22"/>
        </w:rPr>
        <w:t>• ไม่ต้องใส่ขีด (-) ใส่เฉพาะตัวเลข</w:t>
      </w:r>
    </w:p>
    <w:p>
      <w:pPr>
        <w:spacing w:before="120" w:after="40"/>
      </w:pPr>
      <w:r>
        <w:rPr>
          <w:b/>
          <w:color w:val="E27B00"/>
          <w:sz w:val="24"/>
        </w:rPr>
        <w:t>🛠 สลิปอัปโหลดแล้วไม่ผ่าน verify อัตโนมัติ</w:t>
      </w:r>
    </w:p>
    <w:p>
      <w:pPr>
        <w:spacing w:after="40"/>
        <w:ind w:left="340"/>
      </w:pPr>
      <w:r>
        <w:rPr>
          <w:sz w:val="22"/>
        </w:rPr>
        <w:t>• ตรวจยอดเงินในสลิป = ยอดที่ต้องชำระ</w:t>
      </w:r>
    </w:p>
    <w:p>
      <w:pPr>
        <w:spacing w:after="40"/>
        <w:ind w:left="340"/>
      </w:pPr>
      <w:r>
        <w:rPr>
          <w:sz w:val="22"/>
        </w:rPr>
        <w:t>• สลิปต้องไม่เกิน 24 ชม.</w:t>
      </w:r>
    </w:p>
    <w:p>
      <w:pPr>
        <w:spacing w:after="40"/>
        <w:ind w:left="340"/>
      </w:pPr>
      <w:r>
        <w:rPr>
          <w:sz w:val="22"/>
        </w:rPr>
        <w:t>• รูปต้องคมชัด ไม่บังส่วนสำคัญ</w:t>
      </w:r>
    </w:p>
    <w:p>
      <w:pPr>
        <w:spacing w:after="40"/>
        <w:ind w:left="340"/>
      </w:pPr>
      <w:r>
        <w:rPr>
          <w:sz w:val="22"/>
        </w:rPr>
        <w:t>• ถ้ายังไม่ผ่าน → รอทีมงาน manual verify ใน 12 ชม.</w:t>
      </w:r>
    </w:p>
    <w:p>
      <w:pPr>
        <w:spacing w:before="120" w:after="40"/>
      </w:pPr>
      <w:r>
        <w:rPr>
          <w:b/>
          <w:color w:val="E27B00"/>
          <w:sz w:val="24"/>
        </w:rPr>
        <w:t>🛠 แชทไม่ sync real-time</w:t>
      </w:r>
    </w:p>
    <w:p>
      <w:pPr>
        <w:spacing w:after="40"/>
        <w:ind w:left="340"/>
      </w:pPr>
      <w:r>
        <w:rPr>
          <w:sz w:val="22"/>
        </w:rPr>
        <w:t>• ตรวจสถานะการเชื่อมต่ออินเทอร์เน็ต</w:t>
      </w:r>
    </w:p>
    <w:p>
      <w:pPr>
        <w:spacing w:after="40"/>
        <w:ind w:left="340"/>
      </w:pPr>
      <w:r>
        <w:rPr>
          <w:sz w:val="22"/>
        </w:rPr>
        <w:t>• ลอง refresh หน้า</w:t>
      </w:r>
    </w:p>
    <w:p>
      <w:pPr>
        <w:spacing w:after="40"/>
        <w:ind w:left="340"/>
      </w:pPr>
      <w:r>
        <w:rPr>
          <w:sz w:val="22"/>
        </w:rPr>
        <w:t>• ตรวจว่าไม่ได้ถูก firewall/VPN บล็อก WebSocket</w:t>
      </w:r>
    </w:p>
    <w:p>
      <w:pPr>
        <w:spacing w:before="120" w:after="40"/>
      </w:pPr>
      <w:r>
        <w:rPr>
          <w:b/>
          <w:color w:val="E27B00"/>
          <w:sz w:val="24"/>
        </w:rPr>
        <w:t>🛠 Google Login หมุนค้าง</w:t>
      </w:r>
    </w:p>
    <w:p>
      <w:pPr>
        <w:spacing w:after="40"/>
        <w:ind w:left="340"/>
      </w:pPr>
      <w:r>
        <w:rPr>
          <w:sz w:val="22"/>
        </w:rPr>
        <w:t>• ปิด popup blocker</w:t>
      </w:r>
    </w:p>
    <w:p>
      <w:pPr>
        <w:spacing w:after="40"/>
        <w:ind w:left="340"/>
      </w:pPr>
      <w:r>
        <w:rPr>
          <w:sz w:val="22"/>
        </w:rPr>
        <w:t>• ลบ cookie ของ accounts.google.com</w:t>
      </w:r>
    </w:p>
    <w:p>
      <w:pPr>
        <w:spacing w:after="40"/>
        <w:ind w:left="340"/>
      </w:pPr>
      <w:r>
        <w:rPr>
          <w:sz w:val="22"/>
        </w:rPr>
        <w:t>• ลองเปิดใน private window</w:t>
      </w:r>
    </w:p>
    <w:p>
      <w:pPr>
        <w:spacing w:before="120" w:after="40"/>
      </w:pPr>
      <w:r>
        <w:rPr>
          <w:b/>
          <w:color w:val="E27B00"/>
          <w:sz w:val="24"/>
        </w:rPr>
        <w:t>🛠 การแจ้งเตือน 🔔 ไม่เด้ง</w:t>
      </w:r>
    </w:p>
    <w:p>
      <w:pPr>
        <w:spacing w:after="40"/>
        <w:ind w:left="340"/>
      </w:pPr>
      <w:r>
        <w:rPr>
          <w:sz w:val="22"/>
        </w:rPr>
        <w:t>• ตรวจการอนุญาต notification ของเบราว์เซอร์</w:t>
      </w:r>
    </w:p>
    <w:p>
      <w:pPr>
        <w:spacing w:after="40"/>
        <w:ind w:left="340"/>
      </w:pPr>
      <w:r>
        <w:rPr>
          <w:sz w:val="22"/>
        </w:rPr>
        <w:t>• ตรวจ 'Do Not Disturb' ของระบบปฏิบัติการ</w:t>
      </w:r>
    </w:p>
    <w:p>
      <w:pPr>
        <w:spacing w:after="40"/>
        <w:ind w:left="340"/>
      </w:pPr>
      <w:r>
        <w:rPr>
          <w:sz w:val="22"/>
        </w:rPr>
        <w:t>• ออก-เข้าระบบใหม่</w:t>
      </w:r>
    </w:p>
    <w:p>
      <w:pPr>
        <w:spacing w:before="120" w:after="40"/>
      </w:pPr>
      <w:r>
        <w:rPr>
          <w:b/>
          <w:color w:val="E27B00"/>
          <w:sz w:val="24"/>
        </w:rPr>
        <w:t>🛠 ต้องการลบบัญชี</w:t>
      </w:r>
    </w:p>
    <w:p>
      <w:pPr>
        <w:spacing w:after="40"/>
        <w:ind w:left="340"/>
      </w:pPr>
      <w:r>
        <w:rPr>
          <w:sz w:val="22"/>
        </w:rPr>
        <w:t>• ไปที่ Profile → Data &amp; Privacy → Delete Account</w:t>
      </w:r>
    </w:p>
    <w:p>
      <w:pPr>
        <w:spacing w:after="40"/>
        <w:ind w:left="340"/>
      </w:pPr>
      <w:r>
        <w:rPr>
          <w:sz w:val="22"/>
        </w:rPr>
        <w:t>• ระบบจะส่งอีเมลยืนยันก่อนดำเนินการ</w:t>
      </w:r>
    </w:p>
    <w:p>
      <w:pPr>
        <w:spacing w:after="40"/>
        <w:ind w:left="340"/>
      </w:pPr>
      <w:r>
        <w:rPr>
          <w:sz w:val="22"/>
        </w:rPr>
        <w:t>• มีเวลา 30 วันในการกู้คืนก่อนลบถาวร</w:t>
      </w:r>
    </w:p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19. ติดต่อทีมงาน</w:t>
      </w:r>
    </w:p>
    <w:p>
      <w:pPr>
        <w:spacing w:after="80"/>
      </w:pPr>
      <w:r>
        <w:rPr>
          <w:b w:val="0"/>
          <w:sz w:val="22"/>
        </w:rPr>
        <w:t>หากพบปัญหาที่ไม่มีในคู่มือ หรือต้องการเสนอไอเดีย สามารถติดต่อได้ผ่าน</w:t>
      </w:r>
    </w:p>
    <w:p>
      <w:pPr>
        <w:spacing w:after="40"/>
        <w:ind w:left="340"/>
      </w:pPr>
      <w:r>
        <w:rPr>
          <w:sz w:val="22"/>
        </w:rPr>
        <w:t>• หน้าเว็บ /contact-us — กรอกฟอร์มติดต่อ</w:t>
      </w:r>
    </w:p>
    <w:p>
      <w:pPr>
        <w:spacing w:after="40"/>
        <w:ind w:left="340"/>
      </w:pPr>
      <w:r>
        <w:rPr>
          <w:sz w:val="22"/>
        </w:rPr>
        <w:t>• อีเมล support@projectos.app (ตัวอย่าง)</w:t>
      </w:r>
    </w:p>
    <w:p>
      <w:pPr>
        <w:spacing w:after="40"/>
        <w:ind w:left="340"/>
      </w:pPr>
      <w:r>
        <w:rPr>
          <w:sz w:val="22"/>
        </w:rPr>
        <w:t>• ระบบตอบกลับภายใน 24–48 ชั่วโมงทำการ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1F5FF"/>
          </w:tcPr>
          <w:p>
            <w:r>
              <w:rPr>
                <w:b/>
                <w:color w:val="1E40AF"/>
                <w:sz w:val="22"/>
              </w:rPr>
              <w:t>💬 ช่วยเรา debug ให้เร็วขึ้น</w:t>
            </w:r>
          </w:p>
          <w:p>
            <w:r>
              <w:rPr>
                <w:sz w:val="20"/>
              </w:rPr>
              <w:t>แนบข้อมูล: URL ของหน้าที่พบปัญหา, screenshot, เวลาที่เกิด, เบราว์เซอร์ที่ใช้, และเลขเวอร์ชันด้านล่างของหน้า (เช่น v1.12.18)</w:t>
            </w:r>
          </w:p>
        </w:tc>
      </w:tr>
    </w:tbl>
    <w:p/>
    <w:p>
      <w:r>
        <w:br w:type="page"/>
      </w:r>
    </w:p>
    <w:p>
      <w:pPr>
        <w:spacing w:before="280" w:after="120"/>
      </w:pPr>
      <w:r>
        <w:rPr>
          <w:b/>
          <w:color w:val="1E40AF"/>
          <w:sz w:val="40"/>
        </w:rPr>
        <w:t>20. ประวัติเวอร์ชัน (Changelog)</w:t>
      </w:r>
    </w:p>
    <w:p>
      <w:pPr>
        <w:spacing w:after="80"/>
      </w:pPr>
      <w:r>
        <w:rPr>
          <w:b/>
          <w:color w:val="1E40AF"/>
          <w:sz w:val="22"/>
        </w:rPr>
        <w:t>เวอร์ชันปัจจุบัน: 1.12.23 (2026-04-10)</w:t>
      </w:r>
    </w:p>
    <w:p>
      <w:pPr>
        <w:spacing w:after="80"/>
      </w:pPr>
      <w:r>
        <w:rPr>
          <w:b w:val="0"/>
          <w:sz w:val="22"/>
        </w:rPr>
      </w:r>
    </w:p>
    <w:p>
      <w:pPr>
        <w:spacing w:before="120" w:after="40"/>
      </w:pPr>
      <w:r>
        <w:rPr>
          <w:b/>
          <w:color w:val="E27B00"/>
          <w:sz w:val="24"/>
        </w:rPr>
        <w:t>v1.12.23 — 2026-04-10</w:t>
      </w:r>
    </w:p>
    <w:p>
      <w:pPr>
        <w:spacing w:after="80"/>
      </w:pPr>
      <w:r>
        <w:rPr>
          <w:b/>
          <w:sz w:val="22"/>
        </w:rPr>
        <w:t>AI แนะนำ 'ควรทำอะไรต่อ' — Weighted Composite Priority</w:t>
      </w:r>
    </w:p>
    <w:p>
      <w:pPr>
        <w:spacing w:after="40"/>
        <w:ind w:left="340"/>
      </w:pPr>
      <w:r>
        <w:rPr>
          <w:sz w:val="22"/>
        </w:rPr>
        <w:t>• คำนวณ priority: Urgency 35% + Impact 30% + Effort inverse 20% + Energy inverse 15%</w:t>
      </w:r>
    </w:p>
    <w:p>
      <w:pPr>
        <w:spacing w:after="40"/>
        <w:ind w:left="340"/>
      </w:pPr>
      <w:r>
        <w:rPr>
          <w:sz w:val="22"/>
        </w:rPr>
        <w:t>• Task + subtask blending: main 50% + avg subtasks 30% + completion bonus 20%</w:t>
      </w:r>
    </w:p>
    <w:p>
      <w:pPr>
        <w:spacing w:after="40"/>
        <w:ind w:left="340"/>
      </w:pPr>
      <w:r>
        <w:rPr>
          <w:sz w:val="22"/>
        </w:rPr>
        <w:t>• แสดงใน 3 จุด: Dashboard, หน้าโปรเจค, Subtask tab</w:t>
      </w:r>
    </w:p>
    <w:p>
      <w:pPr>
        <w:spacing w:after="40"/>
        <w:ind w:left="340"/>
      </w:pPr>
      <w:r>
        <w:rPr>
          <w:sz w:val="22"/>
        </w:rPr>
        <w:t>• ป้ายระดับ: ด่วนมาก / ควรทำเร็ว / ปานกลาง / ยังไม่เร่ง + เหตุผลอัตโนมัติ</w:t>
      </w:r>
    </w:p>
    <w:p>
      <w:pPr>
        <w:spacing w:after="40"/>
        <w:ind w:left="340"/>
      </w:pPr>
      <w:r>
        <w:rPr>
          <w:sz w:val="22"/>
        </w:rPr>
        <w:t>• Dashboard + Tasks tab แสดงเฉพาะ Task หลัก (subtask ไม่ปนมา)</w:t>
      </w:r>
    </w:p>
    <w:p>
      <w:pPr>
        <w:spacing w:before="120" w:after="40"/>
      </w:pPr>
      <w:r>
        <w:rPr>
          <w:b/>
          <w:color w:val="E27B00"/>
          <w:sz w:val="24"/>
        </w:rPr>
        <w:t>v1.12.22 — 2026-04-10</w:t>
      </w:r>
    </w:p>
    <w:p>
      <w:pPr>
        <w:spacing w:after="80"/>
      </w:pPr>
      <w:r>
        <w:rPr>
          <w:b/>
          <w:sz w:val="22"/>
        </w:rPr>
        <w:t>Subtasks มีรายละเอียดครบเหมือน Task หลัก</w:t>
      </w:r>
    </w:p>
    <w:p>
      <w:pPr>
        <w:spacing w:after="40"/>
        <w:ind w:left="340"/>
      </w:pPr>
      <w:r>
        <w:rPr>
          <w:sz w:val="22"/>
        </w:rPr>
        <w:t>• Subtask เปิด editor เต็มได้ — มี Impact/Effort/Energy/Start/Deadline/Status/Assignee/Description/Files/Time</w:t>
      </w:r>
    </w:p>
    <w:p>
      <w:pPr>
        <w:spacing w:after="40"/>
        <w:ind w:left="340"/>
      </w:pPr>
      <w:r>
        <w:rPr>
          <w:sz w:val="22"/>
        </w:rPr>
        <w:t>• แสดงชิป Impact, Effort, Deadline (ป้ายแดงถ้าเกินกำหนด), Assignee บนรายการ subtask</w:t>
      </w:r>
    </w:p>
    <w:p>
      <w:pPr>
        <w:spacing w:after="40"/>
        <w:ind w:left="340"/>
      </w:pPr>
      <w:r>
        <w:rPr>
          <w:sz w:val="22"/>
        </w:rPr>
        <w:t>• รองรับ subtask ซ้อน subtask (nested editor แบบ recursive)</w:t>
      </w:r>
    </w:p>
    <w:p>
      <w:pPr>
        <w:spacing w:after="40"/>
        <w:ind w:left="340"/>
      </w:pPr>
      <w:r>
        <w:rPr>
          <w:sz w:val="22"/>
        </w:rPr>
        <w:t>• ไม่เป็นแค่ to-do list อีกต่อไป</w:t>
      </w:r>
    </w:p>
    <w:p>
      <w:pPr>
        <w:spacing w:before="120" w:after="40"/>
      </w:pPr>
      <w:r>
        <w:rPr>
          <w:b/>
          <w:color w:val="E27B00"/>
          <w:sz w:val="24"/>
        </w:rPr>
        <w:t>v1.12.21 — 2026-04-10</w:t>
      </w:r>
    </w:p>
    <w:p>
      <w:pPr>
        <w:spacing w:after="80"/>
      </w:pPr>
      <w:r>
        <w:rPr>
          <w:b/>
          <w:sz w:val="22"/>
        </w:rPr>
        <w:t>Admin Referral Management — จัดการคอมมิชชั่น + แจ้งเตือนผู้รับ</w:t>
      </w:r>
    </w:p>
    <w:p>
      <w:pPr>
        <w:spacing w:after="40"/>
        <w:ind w:left="340"/>
      </w:pPr>
      <w:r>
        <w:rPr>
          <w:sz w:val="22"/>
        </w:rPr>
        <w:t>• หน้า /admin/referrals (super admin) — ดู Referrer ทุกคน, ยอดรอจ่าย/จ่ายแล้ว, บัญชีรับเงิน</w:t>
      </w:r>
    </w:p>
    <w:p>
      <w:pPr>
        <w:spacing w:after="40"/>
        <w:ind w:left="340"/>
      </w:pPr>
      <w:r>
        <w:rPr>
          <w:sz w:val="22"/>
        </w:rPr>
        <w:t>• อัปโหลดสลิปหลักฐานการโอน + กดยืนยันจ่ายแล้ว (เก็บเข้า Supabase Storage)</w:t>
      </w:r>
    </w:p>
    <w:p>
      <w:pPr>
        <w:spacing w:after="40"/>
        <w:ind w:left="340"/>
      </w:pPr>
      <w:r>
        <w:rPr>
          <w:sz w:val="22"/>
        </w:rPr>
        <w:t>• แจ้งเตือนกระดิ่งอัตโนมัติไปที่ผู้รับเมื่อสถานะเปลี่ยนเป็น paid</w:t>
      </w:r>
    </w:p>
    <w:p>
      <w:pPr>
        <w:spacing w:after="40"/>
        <w:ind w:left="340"/>
      </w:pPr>
      <w:r>
        <w:rPr>
          <w:sz w:val="22"/>
        </w:rPr>
        <w:t>• ค้นหา/กรอง: ชื่อ / อีเมล / referral code, สถานะ pending / converted / paid / cancelled</w:t>
      </w:r>
    </w:p>
    <w:p>
      <w:pPr>
        <w:spacing w:after="40"/>
        <w:ind w:left="340"/>
      </w:pPr>
      <w:r>
        <w:rPr>
          <w:sz w:val="22"/>
        </w:rPr>
        <w:t>• SQL migration: เพิ่ม slip_url / admin_note / paid_by บน referral_rewards + RLS super admin</w:t>
      </w:r>
    </w:p>
    <w:p>
      <w:pPr>
        <w:spacing w:after="40"/>
        <w:ind w:left="340"/>
      </w:pPr>
      <w:r>
        <w:rPr>
          <w:sz w:val="22"/>
        </w:rPr>
        <w:t>• ลิงก์ 'Admin Referrals' ใน sidebar สำหรับ super admin</w:t>
      </w:r>
    </w:p>
    <w:p>
      <w:pPr>
        <w:spacing w:before="120" w:after="40"/>
      </w:pPr>
      <w:r>
        <w:rPr>
          <w:b/>
          <w:color w:val="E27B00"/>
          <w:sz w:val="24"/>
        </w:rPr>
        <w:t>v1.12.20 — 2026-04-10</w:t>
      </w:r>
    </w:p>
    <w:p>
      <w:pPr>
        <w:spacing w:after="80"/>
      </w:pPr>
      <w:r>
        <w:rPr>
          <w:b/>
          <w:sz w:val="22"/>
        </w:rPr>
        <w:t>ระบบลืมรหัสผ่าน และจัดโครงสร้าง Help Center ใหม่</w:t>
      </w:r>
    </w:p>
    <w:p>
      <w:pPr>
        <w:spacing w:after="40"/>
        <w:ind w:left="340"/>
      </w:pPr>
      <w:r>
        <w:rPr>
          <w:sz w:val="22"/>
        </w:rPr>
        <w:t>• หน้า /auth/forgot-password และ /auth/reset-password</w:t>
      </w:r>
    </w:p>
    <w:p>
      <w:pPr>
        <w:spacing w:after="40"/>
        <w:ind w:left="340"/>
      </w:pPr>
      <w:r>
        <w:rPr>
          <w:sz w:val="22"/>
        </w:rPr>
        <w:t>• ลิงก์ 'ลืมรหัสผ่าน?' ในหน้า /login</w:t>
      </w:r>
    </w:p>
    <w:p>
      <w:pPr>
        <w:spacing w:after="40"/>
        <w:ind w:left="340"/>
      </w:pPr>
      <w:r>
        <w:rPr>
          <w:sz w:val="22"/>
        </w:rPr>
        <w:t>• Help Center แบบ multi-app: /help = index, /help/projectos = คู่มือแอป</w:t>
      </w:r>
    </w:p>
    <w:p>
      <w:pPr>
        <w:spacing w:after="40"/>
        <w:ind w:left="340"/>
      </w:pPr>
      <w:r>
        <w:rPr>
          <w:sz w:val="22"/>
        </w:rPr>
        <w:t>• เมนู Help dropdown บน nav ของเว็บ marketing (public access)</w:t>
      </w:r>
    </w:p>
    <w:p>
      <w:pPr>
        <w:spacing w:before="120" w:after="40"/>
      </w:pPr>
      <w:r>
        <w:rPr>
          <w:b/>
          <w:color w:val="E27B00"/>
          <w:sz w:val="24"/>
        </w:rPr>
        <w:t>v1.12.19 — 2026-04-10</w:t>
      </w:r>
    </w:p>
    <w:p>
      <w:pPr>
        <w:spacing w:after="80"/>
      </w:pPr>
      <w:r>
        <w:rPr>
          <w:b/>
          <w:sz w:val="22"/>
        </w:rPr>
        <w:t>เพิ่มศูนย์ช่วยเหลือ (Help Center) และคู่มือผู้ใช้</w:t>
      </w:r>
    </w:p>
    <w:p>
      <w:pPr>
        <w:spacing w:after="40"/>
        <w:ind w:left="340"/>
      </w:pPr>
      <w:r>
        <w:rPr>
          <w:sz w:val="22"/>
        </w:rPr>
        <w:t>• หน้า /help พร้อม 9 หมวดวิธีใช้, FAQ, Troubleshooting, ค้นหา real-time</w:t>
      </w:r>
    </w:p>
    <w:p>
      <w:pPr>
        <w:spacing w:after="40"/>
        <w:ind w:left="340"/>
      </w:pPr>
      <w:r>
        <w:rPr>
          <w:sz w:val="22"/>
        </w:rPr>
        <w:t>• ดาวน์โหลด User Manual (.docx) ฉบับเต็มจาก /help</w:t>
      </w:r>
    </w:p>
    <w:p>
      <w:pPr>
        <w:spacing w:after="40"/>
        <w:ind w:left="340"/>
      </w:pPr>
      <w:r>
        <w:rPr>
          <w:sz w:val="22"/>
        </w:rPr>
        <w:t>• ผูกเงื่อนไข doc-sync กับ lib/version.js ให้คู่มืออัปเดตทุกเวอร์ชัน</w:t>
      </w:r>
    </w:p>
    <w:p>
      <w:pPr>
        <w:spacing w:before="120" w:after="40"/>
      </w:pPr>
      <w:r>
        <w:rPr>
          <w:b/>
          <w:color w:val="E27B00"/>
          <w:sz w:val="24"/>
        </w:rPr>
        <w:t>v1.12.18 — 2026-04-09</w:t>
      </w:r>
    </w:p>
    <w:p>
      <w:pPr>
        <w:spacing w:after="80"/>
      </w:pPr>
      <w:r>
        <w:rPr>
          <w:b/>
          <w:sz w:val="22"/>
        </w:rPr>
        <w:t>ระบบยืนยันตัวตน (KYC) ก่อนเปิดโปรเจคระดมทุน</w:t>
      </w:r>
    </w:p>
    <w:p>
      <w:pPr>
        <w:spacing w:after="40"/>
        <w:ind w:left="340"/>
      </w:pPr>
      <w:r>
        <w:rPr>
          <w:sz w:val="22"/>
        </w:rPr>
        <w:t>• เพิ่มหน้า /profile/verification สำหรับกรอก KYC</w:t>
      </w:r>
    </w:p>
    <w:p>
      <w:pPr>
        <w:spacing w:after="40"/>
        <w:ind w:left="340"/>
      </w:pPr>
      <w:r>
        <w:rPr>
          <w:sz w:val="22"/>
        </w:rPr>
        <w:t>• ป้าย ✓ ยืนยันตัวตน บนการ์ด Community และหน้ารายละเอียด</w:t>
      </w:r>
    </w:p>
    <w:p>
      <w:pPr>
        <w:spacing w:after="40"/>
        <w:ind w:left="340"/>
      </w:pPr>
      <w:r>
        <w:rPr>
          <w:sz w:val="22"/>
        </w:rPr>
        <w:t>• เลขบัตรประชาชนเข้ารหัส AES-256-GCM, เก็บเป็น hash</w:t>
      </w:r>
    </w:p>
    <w:p>
      <w:pPr>
        <w:spacing w:after="40"/>
        <w:ind w:left="340"/>
      </w:pPr>
      <w:r>
        <w:rPr>
          <w:sz w:val="22"/>
        </w:rPr>
        <w:t>• DB trigger ป้องกันการเปิดระดมทุนโดยผู้ที่ยังไม่ผ่าน KYC</w:t>
      </w:r>
    </w:p>
    <w:p>
      <w:pPr>
        <w:spacing w:after="40"/>
        <w:ind w:left="340"/>
      </w:pPr>
      <w:r>
        <w:rPr>
          <w:sz w:val="22"/>
        </w:rPr>
        <w:t>• การ์ด KYC บนหน้า Profile</w:t>
      </w:r>
    </w:p>
    <w:p>
      <w:pPr>
        <w:spacing w:before="120" w:after="40"/>
      </w:pPr>
      <w:r>
        <w:rPr>
          <w:b/>
          <w:color w:val="E27B00"/>
          <w:sz w:val="24"/>
        </w:rPr>
        <w:t>v1.12.17 — 2026-04-05</w:t>
      </w:r>
    </w:p>
    <w:p>
      <w:pPr>
        <w:spacing w:after="80"/>
      </w:pPr>
      <w:r>
        <w:rPr>
          <w:b/>
          <w:sz w:val="22"/>
        </w:rPr>
        <w:t>ปรับปรุง Dashboard และ Crowdfunding</w:t>
      </w:r>
    </w:p>
    <w:p>
      <w:pPr>
        <w:spacing w:after="40"/>
        <w:ind w:left="340"/>
      </w:pPr>
      <w:r>
        <w:rPr>
          <w:sz w:val="22"/>
        </w:rPr>
        <w:t>• UI หน้า crowdfunding</w:t>
      </w:r>
    </w:p>
    <w:p>
      <w:pPr>
        <w:spacing w:after="40"/>
        <w:ind w:left="340"/>
      </w:pPr>
      <w:r>
        <w:rPr>
          <w:sz w:val="22"/>
        </w:rPr>
        <w:t>• Bug fixes บน task editor</w:t>
      </w:r>
    </w:p>
    <w:p/>
    <w:p>
      <w:pPr>
        <w:spacing w:after="80"/>
      </w:pPr>
      <w:r>
        <w:rPr>
          <w:b/>
          <w:color w:val="555B66"/>
          <w:sz w:val="22"/>
        </w:rPr>
        <w:t>📝 หมายเหตุ: เอกสารนี้ผูกกับเวอร์ชัน 1.12.23 หากแอปมีการอัปเดต คู่มือจะถูก regenerate ใหม่ให้ตรงกับเวอร์ชันล่าสุดเสมอ</w:t>
      </w:r>
    </w:p>
    <w:p>
      <w:r>
        <w:br w:type="page"/>
      </w:r>
    </w:p>
    <w:p>
      <w:pPr>
        <w:jc w:val="center"/>
      </w:pPr>
      <w:r>
        <w:rPr>
          <w:color w:val="555B66"/>
          <w:sz w:val="20"/>
        </w:rPr>
        <w:t>ProjectOS User Manual v1.12.23</w:t>
        <w:br/>
        <w:t>© 2026 ProjectOS. All rights reserved.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 w:eastAsia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Sarabun" w:hAnsi="Sarabun" w:cs="Sarabun" w:eastAsia="Sarabu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Sarabun" w:hAnsi="Sarabun" w:cs="Sarabun" w:eastAsia="Sarabu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Sarabun" w:hAnsi="Sarabun" w:cs="Sarabun" w:eastAsia="Sarabun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Sarabun" w:hAnsi="Sarabun" w:cs="Sarabun" w:eastAsia="Sarabu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